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154C" w14:textId="41DECDC3" w:rsidR="00F01E9A" w:rsidRPr="001E764A" w:rsidRDefault="00F01E9A" w:rsidP="00F01E9A">
      <w:pPr>
        <w:spacing w:after="0" w:line="240" w:lineRule="auto"/>
        <w:ind w:right="-2"/>
        <w:jc w:val="center"/>
        <w:rPr>
          <w:rFonts w:ascii="Times New Roman" w:eastAsia="Times New Roman" w:hAnsi="Times New Roman"/>
          <w:b/>
          <w:bCs/>
          <w:i/>
          <w:sz w:val="16"/>
          <w:szCs w:val="16"/>
        </w:rPr>
      </w:pPr>
      <w:r w:rsidRPr="001E764A">
        <w:rPr>
          <w:rFonts w:ascii="Times New Roman" w:eastAsia="Times New Roman" w:hAnsi="Times New Roman"/>
          <w:b/>
          <w:bCs/>
          <w:i/>
          <w:sz w:val="16"/>
          <w:szCs w:val="16"/>
        </w:rPr>
        <w:t xml:space="preserve">Cerere pentru prelungirea duratei contractului individual de muncă pe perioadă determinată în anul şcolar 2026 </w:t>
      </w:r>
      <w:r w:rsidR="00CB7578" w:rsidRPr="001E764A">
        <w:rPr>
          <w:rFonts w:ascii="Times New Roman" w:eastAsia="Times New Roman" w:hAnsi="Times New Roman"/>
          <w:b/>
          <w:bCs/>
          <w:i/>
          <w:sz w:val="16"/>
          <w:szCs w:val="16"/>
        </w:rPr>
        <w:t>–</w:t>
      </w:r>
      <w:r w:rsidRPr="001E764A">
        <w:rPr>
          <w:rFonts w:ascii="Times New Roman" w:eastAsia="Times New Roman" w:hAnsi="Times New Roman"/>
          <w:b/>
          <w:bCs/>
          <w:i/>
          <w:sz w:val="16"/>
          <w:szCs w:val="16"/>
        </w:rPr>
        <w:t xml:space="preserve"> 2027</w:t>
      </w:r>
      <w:r w:rsidR="00CB7578" w:rsidRPr="001E764A">
        <w:rPr>
          <w:rFonts w:ascii="Times New Roman" w:eastAsia="Times New Roman" w:hAnsi="Times New Roman"/>
          <w:b/>
          <w:bCs/>
          <w:i/>
          <w:sz w:val="16"/>
          <w:szCs w:val="16"/>
        </w:rPr>
        <w:t xml:space="preserve">, </w:t>
      </w:r>
      <w:r w:rsidR="001E764A" w:rsidRPr="001E764A">
        <w:rPr>
          <w:rFonts w:ascii="Times New Roman" w:hAnsi="Times New Roman"/>
          <w:b/>
          <w:bCs/>
          <w:i/>
          <w:sz w:val="16"/>
          <w:szCs w:val="16"/>
        </w:rPr>
        <w:t>cu notă 5-7 și/sau debutanți care nu sunt înscri</w:t>
      </w:r>
      <w:r w:rsidR="001E764A">
        <w:rPr>
          <w:rFonts w:ascii="Times New Roman" w:hAnsi="Times New Roman"/>
          <w:b/>
          <w:bCs/>
          <w:i/>
          <w:sz w:val="16"/>
          <w:szCs w:val="16"/>
        </w:rPr>
        <w:t>ș</w:t>
      </w:r>
      <w:r w:rsidR="001E764A" w:rsidRPr="001E764A">
        <w:rPr>
          <w:rFonts w:ascii="Times New Roman" w:hAnsi="Times New Roman"/>
          <w:b/>
          <w:bCs/>
          <w:i/>
          <w:sz w:val="16"/>
          <w:szCs w:val="16"/>
        </w:rPr>
        <w:t>i la Examenul național de definitivare în învățământ 202</w:t>
      </w:r>
      <w:r w:rsidR="001E764A">
        <w:rPr>
          <w:rFonts w:ascii="Times New Roman" w:hAnsi="Times New Roman"/>
          <w:b/>
          <w:bCs/>
          <w:i/>
          <w:sz w:val="16"/>
          <w:szCs w:val="16"/>
        </w:rPr>
        <w:t>6</w:t>
      </w:r>
      <w:r w:rsidRPr="001E764A">
        <w:rPr>
          <w:rFonts w:ascii="Times New Roman" w:eastAsia="Times New Roman" w:hAnsi="Times New Roman"/>
          <w:b/>
          <w:bCs/>
          <w:i/>
          <w:sz w:val="16"/>
          <w:szCs w:val="16"/>
        </w:rPr>
        <w:t xml:space="preserve"> (*)</w:t>
      </w:r>
    </w:p>
    <w:p w14:paraId="51F3EB54" w14:textId="77777777" w:rsidR="00CB7578" w:rsidRDefault="00CB7578" w:rsidP="00CB7578">
      <w:pPr>
        <w:pStyle w:val="Default"/>
        <w:rPr>
          <w:color w:val="auto"/>
          <w:sz w:val="18"/>
          <w:szCs w:val="18"/>
        </w:rPr>
      </w:pPr>
    </w:p>
    <w:p w14:paraId="74A1A3B4" w14:textId="477A8EF2" w:rsidR="00F01E9A" w:rsidRPr="00DC686C" w:rsidRDefault="00CB7578" w:rsidP="00DC686C">
      <w:pPr>
        <w:pStyle w:val="Default"/>
        <w:rPr>
          <w:color w:val="FF0000"/>
          <w:sz w:val="18"/>
          <w:szCs w:val="18"/>
        </w:rPr>
      </w:pPr>
      <w:r w:rsidRPr="006008E3">
        <w:rPr>
          <w:color w:val="auto"/>
          <w:sz w:val="18"/>
          <w:szCs w:val="18"/>
        </w:rPr>
        <w:t xml:space="preserve">Perioada de depunere: </w:t>
      </w:r>
      <w:r>
        <w:rPr>
          <w:b/>
          <w:bCs/>
          <w:sz w:val="18"/>
          <w:szCs w:val="18"/>
          <w:lang w:eastAsia="ro-RO"/>
        </w:rPr>
        <w:t>23</w:t>
      </w:r>
      <w:r w:rsidRPr="006008E3">
        <w:rPr>
          <w:b/>
          <w:bCs/>
          <w:sz w:val="18"/>
          <w:szCs w:val="18"/>
          <w:lang w:eastAsia="ro-RO"/>
        </w:rPr>
        <w:t>-</w:t>
      </w:r>
      <w:r>
        <w:rPr>
          <w:b/>
          <w:bCs/>
          <w:sz w:val="18"/>
          <w:szCs w:val="18"/>
          <w:lang w:eastAsia="ro-RO"/>
        </w:rPr>
        <w:t>24</w:t>
      </w:r>
      <w:r w:rsidRPr="006008E3">
        <w:rPr>
          <w:b/>
          <w:bCs/>
          <w:sz w:val="18"/>
          <w:szCs w:val="18"/>
          <w:lang w:eastAsia="ro-RO"/>
        </w:rPr>
        <w:t xml:space="preserve"> aprilie 202</w:t>
      </w:r>
      <w:r>
        <w:rPr>
          <w:b/>
          <w:bCs/>
          <w:sz w:val="18"/>
          <w:szCs w:val="18"/>
          <w:lang w:eastAsia="ro-RO"/>
        </w:rPr>
        <w:t>6</w:t>
      </w:r>
    </w:p>
    <w:p w14:paraId="781218D7"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Nr. _________  din __________2026 </w:t>
      </w:r>
    </w:p>
    <w:p w14:paraId="5761263C" w14:textId="78BD24E2" w:rsidR="00F01E9A" w:rsidRPr="00312558" w:rsidRDefault="00F01E9A" w:rsidP="00F01E9A">
      <w:pPr>
        <w:spacing w:after="0" w:line="240" w:lineRule="auto"/>
        <w:ind w:right="-2"/>
        <w:jc w:val="center"/>
        <w:rPr>
          <w:rFonts w:ascii="Times New Roman" w:eastAsia="Times New Roman" w:hAnsi="Times New Roman"/>
          <w:b/>
          <w:sz w:val="16"/>
          <w:szCs w:val="16"/>
        </w:rPr>
      </w:pPr>
      <w:proofErr w:type="spellStart"/>
      <w:r w:rsidRPr="00312558">
        <w:rPr>
          <w:rFonts w:ascii="Times New Roman" w:eastAsia="Times New Roman" w:hAnsi="Times New Roman"/>
          <w:b/>
          <w:sz w:val="16"/>
          <w:szCs w:val="16"/>
        </w:rPr>
        <w:t>Domnule</w:t>
      </w:r>
      <w:proofErr w:type="spellEnd"/>
      <w:r w:rsidRPr="00312558">
        <w:rPr>
          <w:rFonts w:ascii="Times New Roman" w:eastAsia="Times New Roman" w:hAnsi="Times New Roman"/>
          <w:b/>
          <w:sz w:val="16"/>
          <w:szCs w:val="16"/>
        </w:rPr>
        <w:t xml:space="preserve"> </w:t>
      </w:r>
      <w:r w:rsidR="00CB7578">
        <w:rPr>
          <w:rFonts w:ascii="Times New Roman" w:eastAsia="Times New Roman" w:hAnsi="Times New Roman"/>
          <w:b/>
          <w:sz w:val="16"/>
          <w:szCs w:val="16"/>
        </w:rPr>
        <w:t>Director</w:t>
      </w:r>
      <w:r w:rsidRPr="00312558">
        <w:rPr>
          <w:rFonts w:ascii="Times New Roman" w:eastAsia="Times New Roman" w:hAnsi="Times New Roman"/>
          <w:b/>
          <w:sz w:val="16"/>
          <w:szCs w:val="16"/>
        </w:rPr>
        <w:t xml:space="preserve">, </w:t>
      </w:r>
    </w:p>
    <w:p w14:paraId="4504ACAE"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5F6163BA" w14:textId="77777777" w:rsidR="00F01E9A" w:rsidRPr="00312558" w:rsidRDefault="00F01E9A" w:rsidP="001E764A">
      <w:pPr>
        <w:spacing w:after="0"/>
        <w:ind w:right="-2" w:firstLine="709"/>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(cu iniţiala tatălui), _______________________________________________________________________________________, numele anterior _____________________________________, fiul/ fiica lui _____________________________ și _____________________________, născut(ă) la data de ___________________, </w:t>
      </w:r>
    </w:p>
    <w:p w14:paraId="363BD294"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00A42D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COD NUMERIC PERSONA</w:t>
      </w:r>
      <w:r w:rsidRPr="00312558">
        <w:rPr>
          <w:rFonts w:ascii="Times New Roman" w:eastAsia="Times New Roman" w:hAnsi="Times New Roman"/>
          <w:b/>
          <w:bCs/>
          <w:sz w:val="16"/>
          <w:szCs w:val="16"/>
        </w:rPr>
        <w:t>L</w:t>
      </w:r>
      <w:r w:rsidRPr="00312558">
        <w:rPr>
          <w:rFonts w:ascii="Times New Roman" w:eastAsia="Times New Roman" w:hAnsi="Times New Roman"/>
          <w:sz w:val="16"/>
          <w:szCs w:val="16"/>
        </w:rPr>
        <w:t xml:space="preserve">: </w:t>
      </w:r>
      <w:r w:rsidRPr="00312558">
        <w:rPr>
          <w:noProof/>
          <w:lang w:eastAsia="ro-RO"/>
        </w:rPr>
        <mc:AlternateContent>
          <mc:Choice Requires="wpg">
            <w:drawing>
              <wp:anchor distT="0" distB="0" distL="114300" distR="114300" simplePos="0" relativeHeight="251666432" behindDoc="0" locked="0" layoutInCell="1" hidden="0" allowOverlap="1" wp14:anchorId="1BBC0CF9" wp14:editId="184A748A">
                <wp:simplePos x="0" y="0"/>
                <wp:positionH relativeFrom="column">
                  <wp:posOffset>1676400</wp:posOffset>
                </wp:positionH>
                <wp:positionV relativeFrom="paragraph">
                  <wp:posOffset>0</wp:posOffset>
                </wp:positionV>
                <wp:extent cx="3543300" cy="228600"/>
                <wp:effectExtent l="0" t="0" r="0" b="0"/>
                <wp:wrapNone/>
                <wp:docPr id="1812065095" name="Group 1812065095"/>
                <wp:cNvGraphicFramePr/>
                <a:graphic xmlns:a="http://schemas.openxmlformats.org/drawingml/2006/main">
                  <a:graphicData uri="http://schemas.microsoft.com/office/word/2010/wordprocessingGroup">
                    <wpg:wgp>
                      <wpg:cNvGrpSpPr/>
                      <wpg:grpSpPr>
                        <a:xfrm>
                          <a:off x="0" y="0"/>
                          <a:ext cx="3543300" cy="228600"/>
                          <a:chOff x="3569575" y="3660925"/>
                          <a:chExt cx="3552850" cy="238150"/>
                        </a:xfrm>
                      </wpg:grpSpPr>
                      <wpg:grpSp>
                        <wpg:cNvPr id="581496525" name="Grupare 1"/>
                        <wpg:cNvGrpSpPr/>
                        <wpg:grpSpPr>
                          <a:xfrm>
                            <a:off x="3574350" y="3665700"/>
                            <a:ext cx="3543300" cy="228600"/>
                            <a:chOff x="1800" y="1440"/>
                            <a:chExt cx="4680" cy="360"/>
                          </a:xfrm>
                        </wpg:grpSpPr>
                        <wps:wsp>
                          <wps:cNvPr id="1360950447" name="Dreptunghi 2"/>
                          <wps:cNvSpPr/>
                          <wps:spPr>
                            <a:xfrm>
                              <a:off x="1800" y="1440"/>
                              <a:ext cx="4675" cy="350"/>
                            </a:xfrm>
                            <a:prstGeom prst="rect">
                              <a:avLst/>
                            </a:prstGeom>
                            <a:noFill/>
                            <a:ln>
                              <a:noFill/>
                            </a:ln>
                          </wps:spPr>
                          <wps:txbx>
                            <w:txbxContent>
                              <w:p w14:paraId="0778296E"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wps:wsp>
                          <wps:cNvPr id="1497490465" name="Dreptunghi 3"/>
                          <wps:cNvSpPr/>
                          <wps:spPr>
                            <a:xfrm>
                              <a:off x="18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DA2825"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50585901" name="Dreptunghi 4"/>
                          <wps:cNvSpPr/>
                          <wps:spPr>
                            <a:xfrm>
                              <a:off x="21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2DC58"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288661505" name="Dreptunghi 5"/>
                          <wps:cNvSpPr/>
                          <wps:spPr>
                            <a:xfrm>
                              <a:off x="25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0C12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47153467" name="Dreptunghi 6"/>
                          <wps:cNvSpPr/>
                          <wps:spPr>
                            <a:xfrm>
                              <a:off x="28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D871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607431658" name="Dreptunghi 7"/>
                          <wps:cNvSpPr/>
                          <wps:spPr>
                            <a:xfrm>
                              <a:off x="32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5502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272991057" name="Dreptunghi 8"/>
                          <wps:cNvSpPr/>
                          <wps:spPr>
                            <a:xfrm>
                              <a:off x="36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71DD3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528919902" name="Dreptunghi 9"/>
                          <wps:cNvSpPr/>
                          <wps:spPr>
                            <a:xfrm>
                              <a:off x="39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412FA0"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902805802" name="Dreptunghi 10"/>
                          <wps:cNvSpPr/>
                          <wps:spPr>
                            <a:xfrm>
                              <a:off x="43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CCC506"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14662529" name="Dreptunghi 11"/>
                          <wps:cNvSpPr/>
                          <wps:spPr>
                            <a:xfrm>
                              <a:off x="46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F3DF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534182100" name="Dreptunghi 12"/>
                          <wps:cNvSpPr/>
                          <wps:spPr>
                            <a:xfrm>
                              <a:off x="50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9DF57"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760778310" name="Dreptunghi 13"/>
                          <wps:cNvSpPr/>
                          <wps:spPr>
                            <a:xfrm>
                              <a:off x="54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9CA9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885319434" name="Dreptunghi 14"/>
                          <wps:cNvSpPr/>
                          <wps:spPr>
                            <a:xfrm>
                              <a:off x="57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D253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731818985" name="Dreptunghi 15"/>
                          <wps:cNvSpPr/>
                          <wps:spPr>
                            <a:xfrm>
                              <a:off x="61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98C7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xmlns:w16sdtfl="http://schemas.microsoft.com/office/word/2024/wordml/sdtformatlock">
            <w:pict>
              <v:group w14:anchorId="1BBC0CF9" id="Group 1812065095" o:spid="_x0000_s1026" style="position:absolute;left:0;text-align:left;margin-left:132pt;margin-top:0;width:279pt;height:18pt;z-index:251666432" coordorigin="35695,36609" coordsize="3552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">
                <v:group id="Grupare 1" o:spid="_x0000_s1027" style="position:absolute;left:35743;top:36657;width:35433;height:2286" coordorigin="1800,1440" coordsize="46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">
                  <v:rect id="Dreptunghi 2" o:spid="_x0000_s1028" style="position:absolute;left:1800;top:1440;width:467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" filled="f" stroked="f">
                    <v:textbox inset="2.53958mm,2.53958mm,2.53958mm,2.53958mm">
                      <w:txbxContent>
                        <w:p w14:paraId="0778296E" w14:textId="77777777" w:rsidR="00F01E9A" w:rsidRDefault="00F01E9A" w:rsidP="00F01E9A">
                          <w:pPr>
                            <w:spacing w:after="0" w:line="240" w:lineRule="auto"/>
                            <w:textDirection w:val="btLr"/>
                          </w:pPr>
                        </w:p>
                      </w:txbxContent>
                    </v:textbox>
                  </v:rect>
                  <v:rect id="Dreptunghi 3" o:spid="_x0000_s1029" style="position:absolute;left:18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">
                    <v:stroke startarrowwidth="narrow" startarrowlength="short" endarrowwidth="narrow" endarrowlength="short"/>
                    <v:textbox inset="2.53958mm,1.2694mm,2.53958mm,1.2694mm">
                      <w:txbxContent>
                        <w:p w14:paraId="27DA2825" w14:textId="77777777" w:rsidR="00F01E9A" w:rsidRDefault="00F01E9A" w:rsidP="00F01E9A">
                          <w:pPr>
                            <w:spacing w:line="275" w:lineRule="auto"/>
                            <w:textDirection w:val="btLr"/>
                          </w:pPr>
                        </w:p>
                      </w:txbxContent>
                    </v:textbox>
                  </v:rect>
                  <v:rect id="Dreptunghi 4" o:spid="_x0000_s1030" style="position:absolute;left:21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">
                    <v:stroke startarrowwidth="narrow" startarrowlength="short" endarrowwidth="narrow" endarrowlength="short"/>
                    <v:textbox inset="2.53958mm,1.2694mm,2.53958mm,1.2694mm">
                      <w:txbxContent>
                        <w:p w14:paraId="7742DC58" w14:textId="77777777" w:rsidR="00F01E9A" w:rsidRDefault="00F01E9A" w:rsidP="00F01E9A">
                          <w:pPr>
                            <w:spacing w:line="275" w:lineRule="auto"/>
                            <w:textDirection w:val="btLr"/>
                          </w:pPr>
                        </w:p>
                      </w:txbxContent>
                    </v:textbox>
                  </v:rect>
                  <v:rect id="Dreptunghi 5" o:spid="_x0000_s1031" style="position:absolute;left:25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">
                    <v:stroke startarrowwidth="narrow" startarrowlength="short" endarrowwidth="narrow" endarrowlength="short"/>
                    <v:textbox inset="2.53958mm,1.2694mm,2.53958mm,1.2694mm">
                      <w:txbxContent>
                        <w:p w14:paraId="5B0C120E" w14:textId="77777777" w:rsidR="00F01E9A" w:rsidRDefault="00F01E9A" w:rsidP="00F01E9A">
                          <w:pPr>
                            <w:spacing w:line="275" w:lineRule="auto"/>
                            <w:textDirection w:val="btLr"/>
                          </w:pPr>
                        </w:p>
                      </w:txbxContent>
                    </v:textbox>
                  </v:rect>
                  <v:rect id="Dreptunghi 6" o:spid="_x0000_s1032" style="position:absolute;left:28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">
                    <v:stroke startarrowwidth="narrow" startarrowlength="short" endarrowwidth="narrow" endarrowlength="short"/>
                    <v:textbox inset="2.53958mm,1.2694mm,2.53958mm,1.2694mm">
                      <w:txbxContent>
                        <w:p w14:paraId="791D871D" w14:textId="77777777" w:rsidR="00F01E9A" w:rsidRDefault="00F01E9A" w:rsidP="00F01E9A">
                          <w:pPr>
                            <w:spacing w:line="275" w:lineRule="auto"/>
                            <w:textDirection w:val="btLr"/>
                          </w:pPr>
                        </w:p>
                      </w:txbxContent>
                    </v:textbox>
                  </v:rect>
                  <v:rect id="Dreptunghi 7" o:spid="_x0000_s1033" style="position:absolute;left:32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">
                    <v:stroke startarrowwidth="narrow" startarrowlength="short" endarrowwidth="narrow" endarrowlength="short"/>
                    <v:textbox inset="2.53958mm,1.2694mm,2.53958mm,1.2694mm">
                      <w:txbxContent>
                        <w:p w14:paraId="7CD5502E" w14:textId="77777777" w:rsidR="00F01E9A" w:rsidRDefault="00F01E9A" w:rsidP="00F01E9A">
                          <w:pPr>
                            <w:spacing w:line="275" w:lineRule="auto"/>
                            <w:textDirection w:val="btLr"/>
                          </w:pPr>
                        </w:p>
                      </w:txbxContent>
                    </v:textbox>
                  </v:rect>
                  <v:rect id="Dreptunghi 8" o:spid="_x0000_s1034" style="position:absolute;left:36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">
                    <v:stroke startarrowwidth="narrow" startarrowlength="short" endarrowwidth="narrow" endarrowlength="short"/>
                    <v:textbox inset="2.53958mm,1.2694mm,2.53958mm,1.2694mm">
                      <w:txbxContent>
                        <w:p w14:paraId="1E71DD3D" w14:textId="77777777" w:rsidR="00F01E9A" w:rsidRDefault="00F01E9A" w:rsidP="00F01E9A">
                          <w:pPr>
                            <w:spacing w:line="275" w:lineRule="auto"/>
                            <w:textDirection w:val="btLr"/>
                          </w:pPr>
                        </w:p>
                      </w:txbxContent>
                    </v:textbox>
                  </v:rect>
                  <v:rect id="Dreptunghi 9" o:spid="_x0000_s1035" style="position:absolute;left:39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">
                    <v:stroke startarrowwidth="narrow" startarrowlength="short" endarrowwidth="narrow" endarrowlength="short"/>
                    <v:textbox inset="2.53958mm,1.2694mm,2.53958mm,1.2694mm">
                      <w:txbxContent>
                        <w:p w14:paraId="11412FA0" w14:textId="77777777" w:rsidR="00F01E9A" w:rsidRDefault="00F01E9A" w:rsidP="00F01E9A">
                          <w:pPr>
                            <w:spacing w:line="275" w:lineRule="auto"/>
                            <w:textDirection w:val="btLr"/>
                          </w:pPr>
                        </w:p>
                      </w:txbxContent>
                    </v:textbox>
                  </v:rect>
                  <v:rect id="Dreptunghi 10" o:spid="_x0000_s1036" style="position:absolute;left:43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">
                    <v:stroke startarrowwidth="narrow" startarrowlength="short" endarrowwidth="narrow" endarrowlength="short"/>
                    <v:textbox inset="2.53958mm,1.2694mm,2.53958mm,1.2694mm">
                      <w:txbxContent>
                        <w:p w14:paraId="0CCCC506" w14:textId="77777777" w:rsidR="00F01E9A" w:rsidRDefault="00F01E9A" w:rsidP="00F01E9A">
                          <w:pPr>
                            <w:spacing w:line="275" w:lineRule="auto"/>
                            <w:textDirection w:val="btLr"/>
                          </w:pPr>
                        </w:p>
                      </w:txbxContent>
                    </v:textbox>
                  </v:rect>
                  <v:rect id="Dreptunghi 11" o:spid="_x0000_s1037" style="position:absolute;left:46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">
                    <v:stroke startarrowwidth="narrow" startarrowlength="short" endarrowwidth="narrow" endarrowlength="short"/>
                    <v:textbox inset="2.53958mm,1.2694mm,2.53958mm,1.2694mm">
                      <w:txbxContent>
                        <w:p w14:paraId="26AF3DFD" w14:textId="77777777" w:rsidR="00F01E9A" w:rsidRDefault="00F01E9A" w:rsidP="00F01E9A">
                          <w:pPr>
                            <w:spacing w:line="275" w:lineRule="auto"/>
                            <w:textDirection w:val="btLr"/>
                          </w:pPr>
                        </w:p>
                      </w:txbxContent>
                    </v:textbox>
                  </v:rect>
                  <v:rect id="Dreptunghi 12" o:spid="_x0000_s1038" style="position:absolute;left:50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">
                    <v:stroke startarrowwidth="narrow" startarrowlength="short" endarrowwidth="narrow" endarrowlength="short"/>
                    <v:textbox inset="2.53958mm,1.2694mm,2.53958mm,1.2694mm">
                      <w:txbxContent>
                        <w:p w14:paraId="2BE9DF57" w14:textId="77777777" w:rsidR="00F01E9A" w:rsidRDefault="00F01E9A" w:rsidP="00F01E9A">
                          <w:pPr>
                            <w:spacing w:line="275" w:lineRule="auto"/>
                            <w:textDirection w:val="btLr"/>
                          </w:pPr>
                        </w:p>
                      </w:txbxContent>
                    </v:textbox>
                  </v:rect>
                  <v:rect id="Dreptunghi 13" o:spid="_x0000_s1039" style="position:absolute;left:54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">
                    <v:stroke startarrowwidth="narrow" startarrowlength="short" endarrowwidth="narrow" endarrowlength="short"/>
                    <v:textbox inset="2.53958mm,1.2694mm,2.53958mm,1.2694mm">
                      <w:txbxContent>
                        <w:p w14:paraId="4629CA92" w14:textId="77777777" w:rsidR="00F01E9A" w:rsidRDefault="00F01E9A" w:rsidP="00F01E9A">
                          <w:pPr>
                            <w:spacing w:line="275" w:lineRule="auto"/>
                            <w:textDirection w:val="btLr"/>
                          </w:pPr>
                        </w:p>
                      </w:txbxContent>
                    </v:textbox>
                  </v:rect>
                  <v:rect id="Dreptunghi 14" o:spid="_x0000_s1040" style="position:absolute;left:57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">
                    <v:stroke startarrowwidth="narrow" startarrowlength="short" endarrowwidth="narrow" endarrowlength="short"/>
                    <v:textbox inset="2.53958mm,1.2694mm,2.53958mm,1.2694mm">
                      <w:txbxContent>
                        <w:p w14:paraId="4C4D2532" w14:textId="77777777" w:rsidR="00F01E9A" w:rsidRDefault="00F01E9A" w:rsidP="00F01E9A">
                          <w:pPr>
                            <w:spacing w:line="275" w:lineRule="auto"/>
                            <w:textDirection w:val="btLr"/>
                          </w:pPr>
                        </w:p>
                      </w:txbxContent>
                    </v:textbox>
                  </v:rect>
                  <v:rect id="Dreptunghi 15" o:spid="_x0000_s1041" style="position:absolute;left:61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">
                    <v:stroke startarrowwidth="narrow" startarrowlength="short" endarrowwidth="narrow" endarrowlength="short"/>
                    <v:textbox inset="2.53958mm,1.2694mm,2.53958mm,1.2694mm">
                      <w:txbxContent>
                        <w:p w14:paraId="4698C70E" w14:textId="77777777" w:rsidR="00F01E9A" w:rsidRDefault="00F01E9A" w:rsidP="00F01E9A">
                          <w:pPr>
                            <w:spacing w:line="275" w:lineRule="auto"/>
                            <w:textDirection w:val="btLr"/>
                          </w:pPr>
                        </w:p>
                      </w:txbxContent>
                    </v:textbox>
                  </v:rect>
                </v:group>
              </v:group>
            </w:pict>
          </mc:Fallback>
        </mc:AlternateContent>
      </w:r>
    </w:p>
    <w:p w14:paraId="14B3327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9A3921D" w14:textId="77777777" w:rsidR="00F01E9A" w:rsidRPr="00312558" w:rsidRDefault="00F01E9A" w:rsidP="00F01E9A">
      <w:pPr>
        <w:spacing w:after="120" w:line="240" w:lineRule="auto"/>
        <w:ind w:right="-2"/>
        <w:jc w:val="both"/>
        <w:rPr>
          <w:rFonts w:ascii="Times New Roman" w:eastAsia="Times New Roman" w:hAnsi="Times New Roman"/>
          <w:sz w:val="12"/>
          <w:szCs w:val="12"/>
        </w:rPr>
      </w:pPr>
    </w:p>
    <w:p w14:paraId="532933AF" w14:textId="77777777" w:rsidR="00F01E9A" w:rsidRPr="00312558" w:rsidRDefault="00F01E9A" w:rsidP="001E764A">
      <w:pPr>
        <w:spacing w:after="120"/>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cu domiciliul în localitatea __________________________________________________, judeţul (sectorul) _________________________, strada _________ ______________________________ nr. ____, bloc______, sc.____, ap.____, TELEFON: ___________________, posesor al B.I./ C.I. seria____, nr.__________, eliberat(ă) de Poliţia ______________________, la data de ______________, vă rog să-mi aprobaţi prelungirea duratei contractului individual de muncă pe perioadă determinată în anul şcolar </w:t>
      </w:r>
      <w:r w:rsidRPr="00312558">
        <w:rPr>
          <w:rFonts w:ascii="Times New Roman" w:eastAsia="Times New Roman" w:hAnsi="Times New Roman"/>
          <w:b/>
          <w:sz w:val="16"/>
          <w:szCs w:val="16"/>
        </w:rPr>
        <w:t>2026-2027</w:t>
      </w:r>
      <w:r w:rsidRPr="00312558">
        <w:rPr>
          <w:rFonts w:ascii="Times New Roman" w:eastAsia="Times New Roman" w:hAnsi="Times New Roman"/>
          <w:sz w:val="16"/>
          <w:szCs w:val="16"/>
        </w:rPr>
        <w:t xml:space="preserve">: </w:t>
      </w:r>
    </w:p>
    <w:p w14:paraId="6EB08F8C" w14:textId="77777777" w:rsidR="00F01E9A" w:rsidRPr="00312558" w:rsidRDefault="00F01E9A" w:rsidP="00F01E9A">
      <w:pPr>
        <w:pStyle w:val="Listparagraf"/>
        <w:numPr>
          <w:ilvl w:val="0"/>
          <w:numId w:val="118"/>
        </w:numPr>
        <w:ind w:left="576"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învăţământ)_______________________________________________________________________________________,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067FD8F0"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71B21207"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576A8224"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2C0F72A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67AD2BE7"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în baza notei/ mediei de repartizare obţinute la concursurile naţionale de ocupare a posturilor didactice/ catedrelor vacante/ rezervate în învăţământul preuniversitar, sesiunile 2024, 2025, respectiv 2025, 2024, 2023 şi/sau 2022 pentru învăţători/ absolvenţi ai colegiilor universitare de institutori din învăţământul primar / profesori pentru învăţământ primar</w:t>
      </w:r>
      <w:r w:rsidRPr="00312558">
        <w:rPr>
          <w:rFonts w:ascii="Times New Roman" w:eastAsia="Times New Roman" w:hAnsi="Times New Roman"/>
          <w:b/>
          <w:sz w:val="16"/>
          <w:szCs w:val="16"/>
        </w:rPr>
        <w:t>:</w:t>
      </w:r>
    </w:p>
    <w:p w14:paraId="797A3D91"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bookmarkStart w:id="0" w:name="_Hlk212044135"/>
      <w:r w:rsidRPr="00312558">
        <w:rPr>
          <w:rFonts w:ascii="Times New Roman" w:eastAsia="Times New Roman" w:hAnsi="Times New Roman"/>
          <w:b/>
          <w:sz w:val="16"/>
          <w:szCs w:val="16"/>
        </w:rPr>
        <w:t xml:space="preserve">Concurs de titularizare 2022 (doar invatatori):         </w:t>
      </w:r>
    </w:p>
    <w:p w14:paraId="6198DF28"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2022:__________________________________________________________________________________________</w:t>
      </w:r>
    </w:p>
    <w:p w14:paraId="40B5E88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2022: ______________________________________ </w:t>
      </w:r>
    </w:p>
    <w:p w14:paraId="1DA7866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w:t>
      </w:r>
    </w:p>
    <w:p w14:paraId="3EDCBA39"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2023 (doar invatatori):       </w:t>
      </w:r>
      <w:r w:rsidRPr="00312558">
        <w:rPr>
          <w:rFonts w:ascii="Times New Roman" w:eastAsia="Times New Roman" w:hAnsi="Times New Roman"/>
          <w:sz w:val="16"/>
          <w:szCs w:val="16"/>
        </w:rPr>
        <w:t xml:space="preserve">  </w:t>
      </w:r>
    </w:p>
    <w:p w14:paraId="34E0E02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2023:__________________________________________________________________________________________</w:t>
      </w:r>
    </w:p>
    <w:p w14:paraId="3203B133"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2023: ______________________________________ </w:t>
      </w:r>
    </w:p>
    <w:p w14:paraId="52B1CF7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sz w:val="16"/>
          <w:szCs w:val="16"/>
        </w:rPr>
        <w:t xml:space="preserve">  </w:t>
      </w:r>
    </w:p>
    <w:p w14:paraId="0A71BFB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2024:__________________________________________________________________________________________</w:t>
      </w:r>
    </w:p>
    <w:p w14:paraId="48D45FA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2024: ______________________________________</w:t>
      </w:r>
    </w:p>
    <w:p w14:paraId="1666DF97"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2024:____________________               </w:t>
      </w:r>
      <w:r w:rsidRPr="00312558">
        <w:rPr>
          <w:rFonts w:ascii="Times New Roman" w:eastAsia="Times New Roman" w:hAnsi="Times New Roman"/>
          <w:sz w:val="16"/>
          <w:szCs w:val="16"/>
        </w:rPr>
        <w:tab/>
      </w:r>
    </w:p>
    <w:p w14:paraId="039C6DB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2024:_____________________________________________________________________________________</w:t>
      </w:r>
    </w:p>
    <w:p w14:paraId="232AA2E2"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35B78CEC"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5DA604E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2024: __________________________________________________________________________</w:t>
      </w:r>
    </w:p>
    <w:p w14:paraId="4516596C"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2024: ________________________</w:t>
      </w:r>
    </w:p>
    <w:p w14:paraId="05715F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2024: _____________________________________________________________________ </w:t>
      </w:r>
    </w:p>
    <w:p w14:paraId="69720D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2024: ____________________________</w:t>
      </w:r>
    </w:p>
    <w:p w14:paraId="57858A6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2024: ________________________</w:t>
      </w:r>
    </w:p>
    <w:p w14:paraId="391ACE6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2 din 2024: ____________________________</w:t>
      </w:r>
    </w:p>
    <w:p w14:paraId="546E4354"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sz w:val="16"/>
          <w:szCs w:val="16"/>
        </w:rPr>
        <w:t xml:space="preserve">  </w:t>
      </w:r>
    </w:p>
    <w:p w14:paraId="2519C08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2025:__________________________________________________________________________________________</w:t>
      </w:r>
    </w:p>
    <w:p w14:paraId="67FC2B7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501D9E4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1B4DB5EE"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2025: ______________________________________</w:t>
      </w:r>
    </w:p>
    <w:p w14:paraId="0F491E6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2025:____________________               </w:t>
      </w:r>
      <w:r w:rsidRPr="00312558">
        <w:rPr>
          <w:rFonts w:ascii="Times New Roman" w:eastAsia="Times New Roman" w:hAnsi="Times New Roman"/>
          <w:sz w:val="16"/>
          <w:szCs w:val="16"/>
        </w:rPr>
        <w:tab/>
      </w:r>
    </w:p>
    <w:p w14:paraId="03208FC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2025:_____________________________________________________________________________________</w:t>
      </w:r>
    </w:p>
    <w:p w14:paraId="13382214"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2025: __________________________________________________________________________</w:t>
      </w:r>
    </w:p>
    <w:p w14:paraId="6B8024DE"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2025: ________________________</w:t>
      </w:r>
    </w:p>
    <w:p w14:paraId="2E13540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2025: _____________________________________________________________________ </w:t>
      </w:r>
    </w:p>
    <w:p w14:paraId="368C7D3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2025: ____________________________</w:t>
      </w:r>
    </w:p>
    <w:p w14:paraId="46ACA8E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2025: ________________________</w:t>
      </w:r>
    </w:p>
    <w:p w14:paraId="68D8A4C5"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r w:rsidRPr="00312558">
        <w:rPr>
          <w:rFonts w:ascii="Times New Roman" w:eastAsia="Times New Roman" w:hAnsi="Times New Roman"/>
          <w:sz w:val="16"/>
          <w:szCs w:val="16"/>
        </w:rPr>
        <w:t>Rezultatul probei de limbă 2 din 2025: ____________________________</w:t>
      </w:r>
    </w:p>
    <w:bookmarkEnd w:id="0"/>
    <w:p w14:paraId="5A36074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p>
    <w:p w14:paraId="65C16C2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Prezint următoarea situaţie: </w:t>
      </w:r>
    </w:p>
    <w:p w14:paraId="48600E8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 a) </w:t>
      </w:r>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________________________________________________________________________________________________ Facultatea ____________________________________________________________________________________________, promoţia ___________ (zi/if, seral, f.r., id), specializarea/specializările __________________________________________________________________________________________________ , cu media la examenul de stat (licenţă)/absolvire _______________; absolvent(ă) al (a) cursurilor postuniversitare __________________________________ _____________________________________________________________________________, cu durata studiilor de ___________ ani, specializarea/domeniul _______________________________________________________________________________________________________________________________________________________________________________________, promoţia _________ (zi/if, seral, f.r., ff., id). </w:t>
      </w:r>
    </w:p>
    <w:p w14:paraId="281B425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b) </w:t>
      </w:r>
      <w:bookmarkStart w:id="1" w:name="_Hlk151065366"/>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 Facultatea ____________________________________________________________________________________________, promoţia __________ (zi/if, seral, f.r., id), </w:t>
      </w:r>
      <w:r w:rsidRPr="00312558">
        <w:rPr>
          <w:rFonts w:ascii="Times New Roman" w:eastAsia="Times New Roman" w:hAnsi="Times New Roman"/>
          <w:sz w:val="16"/>
          <w:szCs w:val="16"/>
        </w:rPr>
        <w:lastRenderedPageBreak/>
        <w:t>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w:t>
      </w:r>
      <w:bookmarkEnd w:id="1"/>
      <w:r w:rsidRPr="00312558">
        <w:rPr>
          <w:rFonts w:ascii="Times New Roman" w:eastAsia="Times New Roman" w:hAnsi="Times New Roman"/>
          <w:sz w:val="16"/>
          <w:szCs w:val="16"/>
        </w:rPr>
        <w:t xml:space="preserve">. </w:t>
      </w:r>
    </w:p>
    <w:p w14:paraId="38CDCF6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c) </w:t>
      </w:r>
      <w:r w:rsidRPr="00312558">
        <w:rPr>
          <w:rFonts w:ascii="Times New Roman" w:eastAsia="Times New Roman" w:hAnsi="Times New Roman"/>
          <w:sz w:val="16"/>
          <w:szCs w:val="16"/>
        </w:rPr>
        <w:t xml:space="preserve">Sunt absolvent(ă) a(l) (Univ., A.S.E., Inst. Pol., IP-3 ani, Colegiu, Şc. de maiştri, Şc. postliceală, Lic. ped.) (studiile relevante pentru ocuparea postului didactic prin prelungirea contractului)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 </w:t>
      </w:r>
    </w:p>
    <w:p w14:paraId="4A99EE7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II.</w:t>
      </w:r>
      <w:r w:rsidRPr="00312558">
        <w:rPr>
          <w:rFonts w:ascii="Times New Roman" w:eastAsia="Times New Roman" w:hAnsi="Times New Roman"/>
          <w:sz w:val="16"/>
          <w:szCs w:val="16"/>
        </w:rPr>
        <w:t xml:space="preserve"> 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0E5F365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III. </w:t>
      </w:r>
      <w:r w:rsidRPr="00312558">
        <w:rPr>
          <w:rFonts w:ascii="Times New Roman" w:eastAsia="Times New Roman" w:hAnsi="Times New Roman"/>
          <w:sz w:val="16"/>
          <w:szCs w:val="16"/>
        </w:rPr>
        <w:t xml:space="preserve">În anul şcolar </w:t>
      </w:r>
      <w:r w:rsidRPr="00312558">
        <w:rPr>
          <w:rFonts w:ascii="Times New Roman" w:eastAsia="Times New Roman" w:hAnsi="Times New Roman"/>
          <w:b/>
          <w:sz w:val="16"/>
          <w:szCs w:val="16"/>
        </w:rPr>
        <w:t>2025 - 2026</w:t>
      </w:r>
      <w:r w:rsidRPr="00312558">
        <w:rPr>
          <w:rFonts w:ascii="Times New Roman" w:eastAsia="Times New Roman" w:hAnsi="Times New Roman"/>
          <w:sz w:val="16"/>
          <w:szCs w:val="16"/>
        </w:rPr>
        <w:t xml:space="preserve"> sunt încadrat(ă) pe perioadă determinată:  </w:t>
      </w:r>
    </w:p>
    <w:p w14:paraId="75B43D8E"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 xml:space="preserve">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 </w:t>
      </w:r>
    </w:p>
    <w:p w14:paraId="1EAA7942"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w:t>
      </w:r>
    </w:p>
    <w:p w14:paraId="0CFA9872"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 localitatea________________________________________________________________, judeţul(sectorul) ______________________________________;</w:t>
      </w:r>
    </w:p>
    <w:p w14:paraId="04B6FB20"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______________________________________________________________________________________________________, de la  _____________________________________________________________________________________________________________________________, localitatea ________________________________________________________________, judeţul(sectorul) ______________________________________,</w:t>
      </w:r>
    </w:p>
    <w:p w14:paraId="7ACCA67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obţinând calificativul parțial_________________________________________ şi </w:t>
      </w:r>
      <w:r w:rsidRPr="00312558">
        <w:rPr>
          <w:rFonts w:ascii="Times New Roman" w:eastAsia="Times New Roman" w:hAnsi="Times New Roman"/>
          <w:b/>
          <w:sz w:val="16"/>
          <w:szCs w:val="16"/>
        </w:rPr>
        <w:t>AM/ NU AM recomandarea Consiliului de Administraţie al unităţii/ unităţilor respective pentru prelungirea duratei contractului individual de muncă pe perioadă determinată în aceeaşi unitate de învăţământ/ aceleaşi unităţi de învăţământ</w:t>
      </w:r>
      <w:r w:rsidRPr="00312558">
        <w:rPr>
          <w:rFonts w:ascii="Times New Roman" w:eastAsia="Times New Roman" w:hAnsi="Times New Roman"/>
          <w:sz w:val="16"/>
          <w:szCs w:val="16"/>
        </w:rPr>
        <w:t xml:space="preserve">. </w:t>
      </w:r>
    </w:p>
    <w:p w14:paraId="181ABA5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IV. </w:t>
      </w:r>
      <w:r w:rsidRPr="00312558">
        <w:rPr>
          <w:rFonts w:ascii="Times New Roman" w:eastAsia="Times New Roman" w:hAnsi="Times New Roman"/>
          <w:sz w:val="16"/>
          <w:szCs w:val="16"/>
        </w:rPr>
        <w:t xml:space="preserve">La data de 1 septembrie 2025 am avut _________ ani întregi __________ vechime efectivă la catedră (inclusiv perioada rezervării catedrei). </w:t>
      </w:r>
    </w:p>
    <w:p w14:paraId="546A407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 </w:t>
      </w:r>
      <w:r w:rsidRPr="00312558">
        <w:rPr>
          <w:rFonts w:ascii="Times New Roman" w:eastAsia="Times New Roman" w:hAnsi="Times New Roman"/>
          <w:sz w:val="16"/>
          <w:szCs w:val="16"/>
        </w:rPr>
        <w:t xml:space="preserve">Am întrerupt activitatea în învăţământ pentru motivul _____________________________, cu (fără) acordul inspectoratului şcolar, prin decizia nr. ____________, conform art. ___________ din Codul Muncii. </w:t>
      </w:r>
    </w:p>
    <w:p w14:paraId="0B36FD6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 </w:t>
      </w:r>
      <w:r w:rsidRPr="00312558">
        <w:rPr>
          <w:rFonts w:ascii="Times New Roman" w:eastAsia="Times New Roman" w:hAnsi="Times New Roman"/>
          <w:sz w:val="16"/>
          <w:szCs w:val="16"/>
        </w:rPr>
        <w:t xml:space="preserve">Sunt/ nu sunt unic întreținător de familie. Am ______ copii în întreţinere. Soţul/ soţia este/ nu este angajat(ă) în muncă. </w:t>
      </w:r>
    </w:p>
    <w:p w14:paraId="57A51849"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VII. </w:t>
      </w:r>
      <w:r w:rsidRPr="00312558">
        <w:rPr>
          <w:rFonts w:ascii="Times New Roman" w:eastAsia="Times New Roman" w:hAnsi="Times New Roman"/>
          <w:sz w:val="16"/>
          <w:szCs w:val="16"/>
        </w:rPr>
        <w:t xml:space="preserve">Prezint avizul/ adeverinţa medical(ă) nr. _____________________, din data ______________________, emis(ă) de un medic sau cabinet de medicină a muncii ______________________________________________,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şi că îndeplinesc condiţiile prevăzute de lege pentru a fi încadrat(ă) în învăţământ. </w:t>
      </w:r>
    </w:p>
    <w:p w14:paraId="73A1929D"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VIII. Declar pe propria răspundere că în perioada în care sunt angajat nu voi primi ajutor de şomaj.</w:t>
      </w:r>
      <w:r w:rsidRPr="00312558">
        <w:rPr>
          <w:rFonts w:ascii="Times New Roman" w:eastAsia="Times New Roman" w:hAnsi="Times New Roman"/>
          <w:sz w:val="16"/>
          <w:szCs w:val="16"/>
        </w:rPr>
        <w:t xml:space="preserve"> </w:t>
      </w:r>
    </w:p>
    <w:p w14:paraId="18829908" w14:textId="30EF3B1B" w:rsidR="00F01E9A" w:rsidRPr="00312558" w:rsidRDefault="00F01E9A" w:rsidP="00F01E9A">
      <w:pPr>
        <w:spacing w:after="12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Acest tip de cerere se completează de cadrele didactice angajate pe perioadă determinată </w:t>
      </w:r>
      <w:r w:rsidRPr="00312558">
        <w:rPr>
          <w:rFonts w:ascii="Times New Roman" w:eastAsia="Times New Roman" w:hAnsi="Times New Roman"/>
          <w:b/>
          <w:i/>
          <w:sz w:val="16"/>
          <w:szCs w:val="16"/>
        </w:rPr>
        <w:t xml:space="preserve">care se încadrează în prevederile art. </w:t>
      </w:r>
      <w:r w:rsidR="001E764A">
        <w:rPr>
          <w:rFonts w:ascii="Times New Roman" w:eastAsia="Times New Roman" w:hAnsi="Times New Roman"/>
          <w:b/>
          <w:i/>
          <w:sz w:val="16"/>
          <w:szCs w:val="16"/>
        </w:rPr>
        <w:t>87</w:t>
      </w:r>
      <w:r w:rsidRPr="00312558">
        <w:rPr>
          <w:rFonts w:ascii="Times New Roman" w:eastAsia="Times New Roman" w:hAnsi="Times New Roman"/>
          <w:b/>
          <w:i/>
          <w:sz w:val="16"/>
          <w:szCs w:val="16"/>
        </w:rPr>
        <w:t xml:space="preserve"> din Metodologie.</w:t>
      </w:r>
    </w:p>
    <w:p w14:paraId="6535957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RĂSPUND de exactitatea datelor înscrise în această cerere şi declar că voi suporta consecinţele dacă am comunicat date eronate. </w:t>
      </w:r>
    </w:p>
    <w:p w14:paraId="53B38344" w14:textId="77777777" w:rsidR="00F01E9A" w:rsidRPr="00312558" w:rsidRDefault="00F01E9A" w:rsidP="001E764A">
      <w:pPr>
        <w:spacing w:after="0"/>
        <w:ind w:right="-2"/>
        <w:rPr>
          <w:rFonts w:ascii="Times New Roman" w:eastAsia="Times New Roman" w:hAnsi="Times New Roman"/>
          <w:sz w:val="16"/>
          <w:szCs w:val="16"/>
        </w:rPr>
      </w:pPr>
    </w:p>
    <w:p w14:paraId="28BFB8C6"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Semnătura____________ </w:t>
      </w:r>
    </w:p>
    <w:p w14:paraId="5E203B13" w14:textId="77777777" w:rsidR="00F01E9A" w:rsidRPr="00312558" w:rsidRDefault="00F01E9A" w:rsidP="00F01E9A">
      <w:pPr>
        <w:spacing w:after="0" w:line="240" w:lineRule="auto"/>
        <w:ind w:right="-2" w:firstLine="540"/>
        <w:jc w:val="both"/>
        <w:rPr>
          <w:rFonts w:ascii="Times New Roman" w:eastAsia="Times New Roman" w:hAnsi="Times New Roman"/>
          <w:b/>
          <w:sz w:val="14"/>
          <w:szCs w:val="14"/>
        </w:rPr>
      </w:pPr>
    </w:p>
    <w:p w14:paraId="15873C1E" w14:textId="6CDD90CA"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i/>
          <w:iCs/>
          <w:sz w:val="14"/>
          <w:szCs w:val="14"/>
          <w:u w:val="single"/>
        </w:rPr>
        <w:t>ANEXEZ, ÎN URMĂTOAREA ORDINE</w:t>
      </w:r>
      <w:r w:rsidRPr="00312558">
        <w:rPr>
          <w:rFonts w:ascii="Times New Roman" w:eastAsia="Times New Roman" w:hAnsi="Times New Roman"/>
          <w:b/>
          <w:sz w:val="14"/>
          <w:szCs w:val="14"/>
        </w:rPr>
        <w:t>,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w:t>
      </w:r>
      <w:r w:rsidR="00CA37ED" w:rsidRPr="00312558">
        <w:rPr>
          <w:rFonts w:ascii="Times New Roman" w:eastAsia="Times New Roman" w:hAnsi="Times New Roman"/>
          <w:sz w:val="14"/>
          <w:szCs w:val="14"/>
        </w:rPr>
        <w:t>5</w:t>
      </w:r>
      <w:r w:rsidRPr="00312558">
        <w:rPr>
          <w:rFonts w:ascii="Times New Roman" w:eastAsia="Times New Roman" w:hAnsi="Times New Roman"/>
          <w:sz w:val="14"/>
          <w:szCs w:val="14"/>
        </w:rPr>
        <w:t>-202</w:t>
      </w:r>
      <w:r w:rsidR="00CA37ED" w:rsidRPr="00312558">
        <w:rPr>
          <w:rFonts w:ascii="Times New Roman" w:eastAsia="Times New Roman" w:hAnsi="Times New Roman"/>
          <w:sz w:val="14"/>
          <w:szCs w:val="14"/>
        </w:rPr>
        <w:t>6</w:t>
      </w:r>
      <w:r w:rsidRPr="00312558">
        <w:rPr>
          <w:rFonts w:ascii="Times New Roman" w:eastAsia="Times New Roman" w:hAnsi="Times New Roman"/>
          <w:sz w:val="14"/>
          <w:szCs w:val="14"/>
        </w:rPr>
        <w:t xml:space="preserve">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 xml:space="preserve">: </w:t>
      </w:r>
    </w:p>
    <w:p w14:paraId="001A1A2D" w14:textId="31FAF1AE" w:rsidR="00F01E9A" w:rsidRPr="00312558" w:rsidRDefault="00F01E9A" w:rsidP="00F01E9A">
      <w:pPr>
        <w:pStyle w:val="Listparagraf"/>
        <w:numPr>
          <w:ilvl w:val="0"/>
          <w:numId w:val="120"/>
        </w:numPr>
        <w:tabs>
          <w:tab w:val="left" w:pos="285"/>
        </w:tabs>
        <w:ind w:left="576" w:hanging="288"/>
        <w:jc w:val="both"/>
        <w:rPr>
          <w:i/>
          <w:sz w:val="14"/>
          <w:szCs w:val="14"/>
        </w:rPr>
      </w:pPr>
      <w:r w:rsidRPr="00312558">
        <w:rPr>
          <w:sz w:val="14"/>
          <w:szCs w:val="14"/>
        </w:rPr>
        <w:t>copie a deciziei de repartizare/adresei de comunicare a deciziei de repartizare în baza căreia funcționez în anul școlar 202</w:t>
      </w:r>
      <w:r w:rsidR="00CA37ED" w:rsidRPr="00312558">
        <w:rPr>
          <w:sz w:val="14"/>
          <w:szCs w:val="14"/>
        </w:rPr>
        <w:t>5</w:t>
      </w:r>
      <w:r w:rsidRPr="00312558">
        <w:rPr>
          <w:sz w:val="14"/>
          <w:szCs w:val="14"/>
        </w:rPr>
        <w:t>-202</w:t>
      </w:r>
      <w:r w:rsidR="00CA37ED" w:rsidRPr="00312558">
        <w:rPr>
          <w:sz w:val="14"/>
          <w:szCs w:val="14"/>
        </w:rPr>
        <w:t>6</w:t>
      </w:r>
      <w:r w:rsidRPr="00312558">
        <w:rPr>
          <w:sz w:val="14"/>
          <w:szCs w:val="14"/>
        </w:rPr>
        <w:t>;</w:t>
      </w:r>
    </w:p>
    <w:p w14:paraId="046AEA92" w14:textId="0EFC25EB"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copie a certificatului de obţinere a gradului didactic în sesiunea 202</w:t>
      </w:r>
      <w:r w:rsidR="00CA37ED" w:rsidRPr="00312558">
        <w:rPr>
          <w:sz w:val="14"/>
          <w:szCs w:val="14"/>
        </w:rPr>
        <w:t>5</w:t>
      </w:r>
      <w:r w:rsidRPr="00312558">
        <w:rPr>
          <w:sz w:val="14"/>
          <w:szCs w:val="14"/>
        </w:rPr>
        <w:t xml:space="preserve"> (dacă este cazul); </w:t>
      </w:r>
    </w:p>
    <w:p w14:paraId="14B59BB0"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copii ale actelor doveditoare în situaţia schimbării numelui (dacă este cazul); </w:t>
      </w:r>
    </w:p>
    <w:p w14:paraId="16227D14"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adeverinţă/ adeverințe cu precizarea calificativului/ calificativelor obţinute de cadrul didactic care solicită prelungirea contractului individual de muncă, în original; </w:t>
      </w:r>
    </w:p>
    <w:p w14:paraId="44251629"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copie/ copii ale adresei de comunicare a acordului de principiu pentru prelungirea duratei contractului individual de muncă pe perioadă determinată în aceeaşi unitate de învăţământ/ aceleaşi unităţi de învăţământ, emisă de unitatea de învățământ;  </w:t>
      </w:r>
    </w:p>
    <w:p w14:paraId="5DCFF354" w14:textId="1929996A" w:rsidR="00F01E9A" w:rsidRPr="00312558" w:rsidRDefault="00F01E9A" w:rsidP="00F01E9A">
      <w:pPr>
        <w:pStyle w:val="Listparagraf"/>
        <w:numPr>
          <w:ilvl w:val="0"/>
          <w:numId w:val="120"/>
        </w:numPr>
        <w:tabs>
          <w:tab w:val="left" w:pos="285"/>
        </w:tabs>
        <w:ind w:left="576" w:hanging="288"/>
        <w:jc w:val="both"/>
        <w:rPr>
          <w:i/>
          <w:sz w:val="14"/>
          <w:szCs w:val="14"/>
        </w:rPr>
      </w:pPr>
      <w:r w:rsidRPr="00312558">
        <w:rPr>
          <w:sz w:val="14"/>
          <w:szCs w:val="14"/>
        </w:rPr>
        <w:t>copia actului de identitate (B.I/ C.I) din care să rezulte domiciliul sau cartea de identitate electronică însoțită de certificatul de atestare a domiciliului</w:t>
      </w:r>
      <w:r w:rsidR="00741D05" w:rsidRPr="00312558">
        <w:rPr>
          <w:sz w:val="14"/>
          <w:szCs w:val="14"/>
        </w:rPr>
        <w:t>;</w:t>
      </w:r>
      <w:r w:rsidRPr="00312558">
        <w:rPr>
          <w:i/>
          <w:sz w:val="14"/>
          <w:szCs w:val="14"/>
        </w:rPr>
        <w:t xml:space="preserve"> </w:t>
      </w:r>
    </w:p>
    <w:p w14:paraId="0DB6CA2A"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adeverinţa de vechime efectivă la catedră (inclusiv perioada rezervării catedrei), în original; </w:t>
      </w:r>
    </w:p>
    <w:p w14:paraId="38766F45" w14:textId="77777777" w:rsidR="00F01E9A" w:rsidRPr="00312558" w:rsidRDefault="00F01E9A" w:rsidP="00F01E9A">
      <w:pPr>
        <w:pStyle w:val="Listparagraf"/>
        <w:numPr>
          <w:ilvl w:val="0"/>
          <w:numId w:val="120"/>
        </w:numPr>
        <w:tabs>
          <w:tab w:val="left" w:pos="285"/>
          <w:tab w:val="left" w:pos="900"/>
          <w:tab w:val="left" w:pos="1134"/>
        </w:tabs>
        <w:ind w:left="576" w:hanging="288"/>
        <w:jc w:val="both"/>
        <w:rPr>
          <w:sz w:val="14"/>
          <w:szCs w:val="14"/>
        </w:rPr>
      </w:pPr>
      <w:r w:rsidRPr="00312558">
        <w:rPr>
          <w:sz w:val="14"/>
          <w:szCs w:val="14"/>
        </w:rPr>
        <w:t>copie a acordului ME, ISJ/ISMB de întrerupere a activităţii (dacă este cazul);</w:t>
      </w:r>
    </w:p>
    <w:p w14:paraId="329784E1"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copie a filei corespunzătoare din registrul general de evidenţă a salariaţilor; </w:t>
      </w:r>
    </w:p>
    <w:p w14:paraId="79D18B45"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copii ale avizelor şi atestatelor necesare ocupării postului didactic/ catedrei, dacă este cazul;</w:t>
      </w:r>
    </w:p>
    <w:p w14:paraId="76D8C69B"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avizul/ adeverinţa medical(ă), emis(ă) de un medic sau cabinet de medicină a muncii, din care să rezulte că sunt </w:t>
      </w:r>
      <w:r w:rsidRPr="00312558">
        <w:rPr>
          <w:b/>
          <w:sz w:val="14"/>
          <w:szCs w:val="14"/>
        </w:rPr>
        <w:t>apt(ă) pentru a preda în învăţământ</w:t>
      </w:r>
      <w:r w:rsidRPr="00312558">
        <w:rPr>
          <w:sz w:val="14"/>
          <w:szCs w:val="14"/>
        </w:rPr>
        <w:t>, în original;</w:t>
      </w:r>
    </w:p>
    <w:p w14:paraId="754821EA"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adeverință/ adeverinţe eliberată/ eliberate de unitatea/ unităţile de învăţământ la care sunt angajat(ă) privind sancţiunile disciplinare din ultimii 6 ani şcolari încheiaţi şi de pe parcursul anului școlar în curs;</w:t>
      </w:r>
    </w:p>
    <w:p w14:paraId="6B4A06B7" w14:textId="77777777" w:rsidR="00F01E9A" w:rsidRPr="00312558" w:rsidRDefault="00F01E9A" w:rsidP="00F01E9A">
      <w:pPr>
        <w:pStyle w:val="Listparagraf"/>
        <w:numPr>
          <w:ilvl w:val="0"/>
          <w:numId w:val="120"/>
        </w:numPr>
        <w:pBdr>
          <w:top w:val="nil"/>
          <w:left w:val="nil"/>
          <w:bottom w:val="nil"/>
          <w:right w:val="nil"/>
          <w:between w:val="nil"/>
        </w:pBdr>
        <w:ind w:left="576" w:hanging="288"/>
        <w:jc w:val="both"/>
        <w:rPr>
          <w:sz w:val="14"/>
          <w:szCs w:val="14"/>
        </w:rPr>
      </w:pPr>
      <w:r w:rsidRPr="00312558">
        <w:rPr>
          <w:sz w:val="14"/>
          <w:szCs w:val="14"/>
          <w:u w:val="single"/>
        </w:rPr>
        <w:t xml:space="preserve">certificatul/adeverinţa de integritate comportamentală </w:t>
      </w:r>
      <w:r w:rsidRPr="00312558">
        <w:rPr>
          <w:sz w:val="14"/>
          <w:szCs w:val="14"/>
        </w:rPr>
        <w:t>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p>
    <w:p w14:paraId="11F08C4D" w14:textId="77777777" w:rsidR="00F01E9A" w:rsidRPr="00312558" w:rsidRDefault="00F01E9A" w:rsidP="00F01E9A">
      <w:pPr>
        <w:pStyle w:val="Listparagraf"/>
        <w:numPr>
          <w:ilvl w:val="0"/>
          <w:numId w:val="120"/>
        </w:numPr>
        <w:pBdr>
          <w:top w:val="nil"/>
          <w:left w:val="nil"/>
          <w:bottom w:val="nil"/>
          <w:right w:val="nil"/>
          <w:between w:val="nil"/>
        </w:pBdr>
        <w:tabs>
          <w:tab w:val="left" w:pos="285"/>
          <w:tab w:val="left" w:pos="567"/>
        </w:tabs>
        <w:ind w:left="576" w:hanging="288"/>
        <w:jc w:val="both"/>
        <w:rPr>
          <w:sz w:val="14"/>
          <w:szCs w:val="14"/>
        </w:rPr>
      </w:pPr>
      <w:r w:rsidRPr="00312558">
        <w:rPr>
          <w:sz w:val="15"/>
          <w:szCs w:val="15"/>
          <w:u w:val="single"/>
        </w:rPr>
        <w:t>cazier judiciar</w:t>
      </w:r>
      <w:r w:rsidRPr="00312558">
        <w:rPr>
          <w:sz w:val="15"/>
          <w:szCs w:val="15"/>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r w:rsidRPr="00312558">
        <w:rPr>
          <w:sz w:val="14"/>
          <w:szCs w:val="14"/>
        </w:rPr>
        <w:t>.</w:t>
      </w:r>
    </w:p>
    <w:p w14:paraId="54431627" w14:textId="77777777" w:rsidR="00F01E9A" w:rsidRPr="00312558" w:rsidRDefault="00F01E9A" w:rsidP="00F01E9A">
      <w:pPr>
        <w:pStyle w:val="Listparagraf"/>
        <w:pBdr>
          <w:top w:val="nil"/>
          <w:left w:val="nil"/>
          <w:bottom w:val="nil"/>
          <w:right w:val="nil"/>
          <w:between w:val="nil"/>
        </w:pBdr>
        <w:tabs>
          <w:tab w:val="left" w:pos="285"/>
          <w:tab w:val="left" w:pos="567"/>
        </w:tabs>
        <w:ind w:left="576"/>
        <w:jc w:val="both"/>
        <w:rPr>
          <w:sz w:val="14"/>
          <w:szCs w:val="14"/>
        </w:rPr>
      </w:pPr>
    </w:p>
    <w:p w14:paraId="2CB5A824"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b/>
          <w:sz w:val="14"/>
          <w:szCs w:val="14"/>
          <w:vertAlign w:val="superscript"/>
        </w:rPr>
        <w:t>*</w:t>
      </w:r>
      <w:r w:rsidRPr="00312558">
        <w:rPr>
          <w:rFonts w:ascii="Times New Roman" w:eastAsia="Times New Roman" w:hAnsi="Times New Roman"/>
          <w:b/>
          <w:i/>
          <w:sz w:val="14"/>
          <w:szCs w:val="14"/>
          <w:vertAlign w:val="superscript"/>
        </w:rPr>
        <w:t xml:space="preserve"> </w:t>
      </w:r>
      <w:r w:rsidRPr="00312558">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50003BFA" w14:textId="77777777" w:rsidR="00F01E9A" w:rsidRPr="00312558" w:rsidRDefault="00F01E9A" w:rsidP="00F01E9A">
      <w:pPr>
        <w:spacing w:after="0" w:line="240" w:lineRule="auto"/>
        <w:ind w:right="-2"/>
        <w:jc w:val="both"/>
        <w:rPr>
          <w:rFonts w:ascii="Times New Roman" w:eastAsia="Times New Roman" w:hAnsi="Times New Roman"/>
          <w:i/>
          <w:sz w:val="14"/>
          <w:szCs w:val="14"/>
        </w:rPr>
      </w:pPr>
      <w:bookmarkStart w:id="2" w:name="_heading=h.1t3h5sf" w:colFirst="0" w:colLast="0"/>
      <w:bookmarkEnd w:id="2"/>
      <w:r w:rsidRPr="00312558">
        <w:rPr>
          <w:rFonts w:ascii="Times New Roman" w:eastAsia="Times New Roman" w:hAnsi="Times New Roman"/>
          <w:b/>
          <w:sz w:val="14"/>
          <w:szCs w:val="14"/>
          <w:vertAlign w:val="superscript"/>
        </w:rPr>
        <w:t>**</w:t>
      </w:r>
      <w:r w:rsidRPr="00312558">
        <w:rPr>
          <w:rFonts w:ascii="Times New Roman" w:eastAsia="Times New Roman" w:hAnsi="Times New Roman"/>
          <w:i/>
          <w:sz w:val="14"/>
          <w:szCs w:val="14"/>
        </w:rPr>
        <w:t xml:space="preserve"> Depunerea dosarelor se poate realiza și în mediul online, conform procedurilor stabilite la nivelul comisiei de mobilitate din cadrul inspectoratului şcolar.</w:t>
      </w:r>
    </w:p>
    <w:p w14:paraId="3409C9E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4"/>
          <w:szCs w:val="14"/>
          <w:vertAlign w:val="superscript"/>
        </w:rPr>
        <w:t xml:space="preserve">*** </w:t>
      </w:r>
      <w:r w:rsidRPr="00312558">
        <w:rPr>
          <w:rFonts w:ascii="Times New Roman" w:eastAsia="Times New Roman" w:hAnsi="Times New Roman"/>
          <w:i/>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6945659" w14:textId="11AD6645" w:rsidR="00F01E9A" w:rsidRPr="00312558" w:rsidRDefault="00F01E9A" w:rsidP="00F01E9A">
      <w:pPr>
        <w:spacing w:after="0"/>
        <w:ind w:right="-2"/>
        <w:jc w:val="center"/>
        <w:rPr>
          <w:lang w:eastAsia="ro-RO"/>
        </w:rPr>
      </w:pP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2432" w14:textId="77777777" w:rsidR="00044B76" w:rsidRDefault="00044B76">
      <w:pPr>
        <w:spacing w:line="240" w:lineRule="auto"/>
      </w:pPr>
      <w:r>
        <w:separator/>
      </w:r>
    </w:p>
  </w:endnote>
  <w:endnote w:type="continuationSeparator" w:id="0">
    <w:p w14:paraId="5E28903A" w14:textId="77777777" w:rsidR="00044B76" w:rsidRDefault="00044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Segoe Print"/>
    <w:charset w:val="00"/>
    <w:family w:val="auto"/>
    <w:pitch w:val="default"/>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EE"/>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72B5" w14:textId="77777777" w:rsidR="00AC6D15" w:rsidRDefault="002200D8">
    <w:pPr>
      <w:pStyle w:val="Subsol"/>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D3EB" w14:textId="77777777" w:rsidR="00044B76" w:rsidRDefault="00044B76">
      <w:pPr>
        <w:spacing w:after="0"/>
      </w:pPr>
      <w:r>
        <w:separator/>
      </w:r>
    </w:p>
  </w:footnote>
  <w:footnote w:type="continuationSeparator" w:id="0">
    <w:p w14:paraId="42D4C033" w14:textId="77777777" w:rsidR="00044B76" w:rsidRDefault="00044B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anumerotat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Textmacrocomand"/>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anumerotat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Textbloc"/>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u"/>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acumarcatori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Semnture-mail"/>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acumarcatori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erotat"/>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emntur"/>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Titlu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3158"/>
    <w:rsid w:val="00006AD2"/>
    <w:rsid w:val="00012406"/>
    <w:rsid w:val="00020260"/>
    <w:rsid w:val="00020ED0"/>
    <w:rsid w:val="00021A6C"/>
    <w:rsid w:val="00022210"/>
    <w:rsid w:val="00024D86"/>
    <w:rsid w:val="00032643"/>
    <w:rsid w:val="000336F1"/>
    <w:rsid w:val="000339C3"/>
    <w:rsid w:val="0004246D"/>
    <w:rsid w:val="00044B76"/>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64A"/>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45EC"/>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B7578"/>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C686C"/>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97A87"/>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Titlu5">
    <w:name w:val="heading 5"/>
    <w:basedOn w:val="Normal"/>
    <w:next w:val="Normal"/>
    <w:link w:val="Titlu5Caracter"/>
    <w:qFormat/>
    <w:pPr>
      <w:keepNext/>
      <w:spacing w:after="0" w:line="240" w:lineRule="auto"/>
      <w:ind w:left="720"/>
      <w:jc w:val="both"/>
      <w:outlineLvl w:val="4"/>
    </w:pPr>
    <w:rPr>
      <w:rFonts w:ascii="Times New Roman" w:eastAsia="Times New Roman" w:hAnsi="Times New Roman"/>
      <w:b/>
      <w:i/>
      <w:sz w:val="24"/>
      <w:szCs w:val="20"/>
    </w:rPr>
  </w:style>
  <w:style w:type="paragraph" w:styleId="Titlu6">
    <w:name w:val="heading 6"/>
    <w:basedOn w:val="Normal"/>
    <w:next w:val="Normal"/>
    <w:link w:val="Titlu6Caracter"/>
    <w:qFormat/>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Titlu8">
    <w:name w:val="heading 8"/>
    <w:basedOn w:val="Normal"/>
    <w:next w:val="Normal"/>
    <w:link w:val="Titlu8Caracter"/>
    <w:qFormat/>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Textbloc">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Corptext">
    <w:name w:val="Body Text"/>
    <w:basedOn w:val="Normal"/>
    <w:link w:val="CorptextCaracter"/>
    <w:qFormat/>
    <w:pPr>
      <w:spacing w:after="120" w:line="240" w:lineRule="auto"/>
    </w:pPr>
    <w:rPr>
      <w:rFonts w:ascii="Times New Roman" w:eastAsia="Times New Roman" w:hAnsi="Times New Roman"/>
      <w:sz w:val="24"/>
      <w:szCs w:val="24"/>
    </w:rPr>
  </w:style>
  <w:style w:type="paragraph" w:styleId="Corptext2">
    <w:name w:val="Body Text 2"/>
    <w:basedOn w:val="Normal"/>
    <w:link w:val="Corptext2Caracter"/>
    <w:qFormat/>
    <w:pPr>
      <w:spacing w:after="120" w:line="480" w:lineRule="auto"/>
    </w:pPr>
    <w:rPr>
      <w:rFonts w:ascii="Times New Roman" w:eastAsia="Times New Roman" w:hAnsi="Times New Roman"/>
      <w:sz w:val="24"/>
      <w:szCs w:val="24"/>
    </w:rPr>
  </w:style>
  <w:style w:type="paragraph" w:styleId="Corptext3">
    <w:name w:val="Body Text 3"/>
    <w:basedOn w:val="Normal"/>
    <w:link w:val="Corptext3Caracter"/>
    <w:qFormat/>
    <w:pPr>
      <w:spacing w:after="0" w:line="240" w:lineRule="auto"/>
      <w:jc w:val="both"/>
    </w:pPr>
    <w:rPr>
      <w:rFonts w:ascii="Tahoma" w:eastAsia="Times New Roman" w:hAnsi="Tahoma"/>
      <w:szCs w:val="20"/>
      <w:lang w:val="en-US"/>
    </w:rPr>
  </w:style>
  <w:style w:type="paragraph" w:styleId="Primindentpentrucorptext">
    <w:name w:val="Body Text First Indent"/>
    <w:basedOn w:val="Corptext"/>
    <w:link w:val="PrimindentpentrucorptextCaracter"/>
    <w:qFormat/>
    <w:pPr>
      <w:ind w:firstLine="210"/>
    </w:pPr>
    <w:rPr>
      <w:lang w:val="en-US"/>
    </w:rPr>
  </w:style>
  <w:style w:type="paragraph" w:styleId="Indentcorptext">
    <w:name w:val="Body Text Indent"/>
    <w:basedOn w:val="Normal"/>
    <w:link w:val="IndentcorptextCaracter"/>
    <w:qFormat/>
    <w:pPr>
      <w:autoSpaceDE w:val="0"/>
      <w:autoSpaceDN w:val="0"/>
      <w:adjustRightInd w:val="0"/>
      <w:spacing w:after="0" w:line="240" w:lineRule="auto"/>
      <w:ind w:firstLine="567"/>
      <w:jc w:val="both"/>
    </w:pPr>
    <w:rPr>
      <w:rFonts w:ascii="TimesNewRoman" w:hAnsi="TimesNewRoman"/>
      <w:b/>
      <w:sz w:val="24"/>
      <w:szCs w:val="24"/>
    </w:rPr>
  </w:style>
  <w:style w:type="paragraph" w:styleId="Primindentpentrucorptext2">
    <w:name w:val="Body Text First Indent 2"/>
    <w:basedOn w:val="Indentcorptext"/>
    <w:link w:val="Primindentpentrucorptext2Caracter"/>
    <w:qFormat/>
    <w:pPr>
      <w:autoSpaceDE/>
      <w:autoSpaceDN/>
      <w:adjustRightInd/>
      <w:spacing w:after="120"/>
      <w:ind w:left="360" w:firstLine="210"/>
      <w:jc w:val="left"/>
    </w:pPr>
    <w:rPr>
      <w:lang w:val="en-US"/>
    </w:rPr>
  </w:style>
  <w:style w:type="paragraph" w:styleId="Indentcorptext2">
    <w:name w:val="Body Text Indent 2"/>
    <w:basedOn w:val="Normal"/>
    <w:link w:val="Indentcorptext2Caracter"/>
    <w:qFormat/>
    <w:pPr>
      <w:spacing w:after="120" w:line="480" w:lineRule="auto"/>
      <w:ind w:left="283"/>
    </w:pPr>
    <w:rPr>
      <w:rFonts w:ascii="Times New Roman" w:eastAsia="Times New Roman" w:hAnsi="Times New Roman"/>
      <w:sz w:val="24"/>
      <w:szCs w:val="24"/>
    </w:rPr>
  </w:style>
  <w:style w:type="paragraph" w:styleId="Indentcorptext3">
    <w:name w:val="Body Text Indent 3"/>
    <w:basedOn w:val="Normal"/>
    <w:link w:val="Indentcorptext3Caracter"/>
    <w:qFormat/>
    <w:pPr>
      <w:spacing w:after="120" w:line="240" w:lineRule="auto"/>
      <w:ind w:left="283"/>
    </w:pPr>
    <w:rPr>
      <w:rFonts w:ascii="Times New Roman" w:eastAsia="Times New Roman" w:hAnsi="Times New Roman"/>
      <w:sz w:val="16"/>
      <w:szCs w:val="16"/>
    </w:rPr>
  </w:style>
  <w:style w:type="paragraph" w:styleId="Legend">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Formuledencheiere">
    <w:name w:val="Closing"/>
    <w:basedOn w:val="Normal"/>
    <w:link w:val="FormuledencheiereCaracter"/>
    <w:qFormat/>
    <w:pPr>
      <w:spacing w:after="0" w:line="240" w:lineRule="auto"/>
      <w:ind w:left="4320"/>
    </w:pPr>
    <w:rPr>
      <w:rFonts w:ascii="Times New Roman" w:eastAsia="Times New Roman" w:hAnsi="Times New Roman"/>
      <w:sz w:val="20"/>
      <w:szCs w:val="20"/>
      <w:lang w:val="en-US"/>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0" w:line="240" w:lineRule="auto"/>
    </w:pPr>
    <w:rPr>
      <w:rFonts w:ascii="Times New Roman" w:eastAsia="Times New Roman" w:hAnsi="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qFormat/>
    <w:rPr>
      <w:b/>
      <w:bCs/>
      <w:lang w:eastAsia="ro-RO"/>
    </w:rPr>
  </w:style>
  <w:style w:type="paragraph" w:styleId="Dat">
    <w:name w:val="Date"/>
    <w:basedOn w:val="Normal"/>
    <w:next w:val="Normal"/>
    <w:link w:val="DatCaracter"/>
    <w:qFormat/>
    <w:pPr>
      <w:spacing w:after="0" w:line="240" w:lineRule="auto"/>
    </w:pPr>
    <w:rPr>
      <w:rFonts w:ascii="Times New Roman" w:eastAsia="Times New Roman" w:hAnsi="Times New Roman"/>
      <w:sz w:val="20"/>
      <w:szCs w:val="20"/>
      <w:lang w:val="en-US"/>
    </w:rPr>
  </w:style>
  <w:style w:type="paragraph" w:styleId="Plandocument">
    <w:name w:val="Document Map"/>
    <w:basedOn w:val="Normal"/>
    <w:link w:val="PlandocumentCaracter"/>
    <w:semiHidden/>
    <w:qFormat/>
    <w:pPr>
      <w:shd w:val="clear" w:color="auto" w:fill="000080"/>
      <w:spacing w:after="0" w:line="240" w:lineRule="auto"/>
    </w:pPr>
    <w:rPr>
      <w:rFonts w:ascii="Tahoma" w:hAnsi="Tahoma"/>
      <w:sz w:val="20"/>
      <w:szCs w:val="20"/>
      <w:lang w:val="en-US"/>
    </w:rPr>
  </w:style>
  <w:style w:type="paragraph" w:styleId="Semnture-mail">
    <w:name w:val="E-mail Signature"/>
    <w:basedOn w:val="Normal"/>
    <w:link w:val="Semnture-mailCaracte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Accentuat">
    <w:name w:val="Emphasis"/>
    <w:basedOn w:val="Fontdeparagrafimplicit"/>
    <w:uiPriority w:val="20"/>
    <w:qFormat/>
    <w:rPr>
      <w:i/>
      <w:iCs/>
    </w:rPr>
  </w:style>
  <w:style w:type="paragraph" w:styleId="Textnotdefinal">
    <w:name w:val="endnote text"/>
    <w:basedOn w:val="Normal"/>
    <w:link w:val="TextnotdefinalCaracter"/>
    <w:semiHidden/>
    <w:qFormat/>
    <w:pPr>
      <w:spacing w:after="0" w:line="240" w:lineRule="auto"/>
    </w:pPr>
    <w:rPr>
      <w:sz w:val="20"/>
      <w:szCs w:val="20"/>
      <w:lang w:val="en-US"/>
    </w:rPr>
  </w:style>
  <w:style w:type="paragraph" w:styleId="Adresplic">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Returplic">
    <w:name w:val="envelope return"/>
    <w:basedOn w:val="Normal"/>
    <w:qFormat/>
    <w:pPr>
      <w:spacing w:after="0" w:line="240" w:lineRule="auto"/>
    </w:pPr>
    <w:rPr>
      <w:rFonts w:ascii="Arial" w:eastAsia="Times New Roman" w:hAnsi="Arial" w:cs="Arial"/>
      <w:sz w:val="20"/>
      <w:szCs w:val="20"/>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center" w:pos="4513"/>
        <w:tab w:val="right" w:pos="9026"/>
      </w:tabs>
    </w:pPr>
  </w:style>
  <w:style w:type="character" w:styleId="Referinnotdesubsol">
    <w:name w:val="footnote reference"/>
    <w:semiHidden/>
    <w:unhideWhenUsed/>
    <w:qFormat/>
    <w:rPr>
      <w:vertAlign w:val="superscript"/>
    </w:rPr>
  </w:style>
  <w:style w:type="paragraph" w:styleId="Textnotdesubsol">
    <w:name w:val="footnote text"/>
    <w:basedOn w:val="Normal"/>
    <w:link w:val="TextnotdesubsolCaracter"/>
    <w:semiHidden/>
    <w:qFormat/>
    <w:pPr>
      <w:spacing w:after="120" w:line="240" w:lineRule="auto"/>
    </w:pPr>
    <w:rPr>
      <w:rFonts w:ascii="Tahoma" w:hAnsi="Tahoma"/>
      <w:sz w:val="20"/>
      <w:szCs w:val="20"/>
      <w:lang w:val="en-US"/>
    </w:rPr>
  </w:style>
  <w:style w:type="paragraph" w:styleId="Antet">
    <w:name w:val="header"/>
    <w:basedOn w:val="Normal"/>
    <w:link w:val="AntetCaracter"/>
    <w:uiPriority w:val="99"/>
    <w:unhideWhenUsed/>
    <w:qFormat/>
    <w:pPr>
      <w:tabs>
        <w:tab w:val="center" w:pos="4513"/>
        <w:tab w:val="right" w:pos="9026"/>
      </w:tabs>
    </w:pPr>
  </w:style>
  <w:style w:type="paragraph" w:styleId="AdresHTML">
    <w:name w:val="HTML Address"/>
    <w:basedOn w:val="Normal"/>
    <w:link w:val="AdresHTMLCaracter"/>
    <w:qFormat/>
    <w:pPr>
      <w:spacing w:after="0" w:line="240" w:lineRule="auto"/>
    </w:pPr>
    <w:rPr>
      <w:rFonts w:ascii="Times New Roman" w:eastAsia="Times New Roman" w:hAnsi="Times New Roman"/>
      <w:i/>
      <w:iCs/>
      <w:sz w:val="20"/>
      <w:szCs w:val="20"/>
      <w:lang w:val="en-US"/>
    </w:rPr>
  </w:style>
  <w:style w:type="paragraph" w:styleId="PreformatatHTML">
    <w:name w:val="HTML Preformatted"/>
    <w:basedOn w:val="Normal"/>
    <w:link w:val="PreformatatHTMLCaracte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cumarcatori">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acumarcatori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acumarcatori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erotat">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anumerotat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anumerotat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Textmacrocomand">
    <w:name w:val="macro"/>
    <w:link w:val="TextmacrocomandCaracte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Antetmesaj">
    <w:name w:val="Message Header"/>
    <w:basedOn w:val="Normal"/>
    <w:link w:val="AntetmesajCaracte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Indentnormal">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Titlunot">
    <w:name w:val="Note Heading"/>
    <w:basedOn w:val="Normal"/>
    <w:next w:val="Normal"/>
    <w:link w:val="TitlunotCaracter"/>
    <w:qFormat/>
    <w:pPr>
      <w:spacing w:after="0" w:line="240" w:lineRule="auto"/>
    </w:pPr>
    <w:rPr>
      <w:rFonts w:ascii="Times New Roman" w:eastAsia="Times New Roman" w:hAnsi="Times New Roman"/>
      <w:sz w:val="20"/>
      <w:szCs w:val="20"/>
      <w:lang w:val="en-US"/>
    </w:rPr>
  </w:style>
  <w:style w:type="character" w:styleId="Numrdepagin">
    <w:name w:val="page number"/>
    <w:basedOn w:val="Fontdeparagrafimplicit"/>
    <w:qFormat/>
  </w:style>
  <w:style w:type="paragraph" w:styleId="Textsimplu">
    <w:name w:val="Plain Text"/>
    <w:basedOn w:val="Normal"/>
    <w:link w:val="TextsimpluCaracter"/>
    <w:uiPriority w:val="99"/>
    <w:qFormat/>
    <w:pPr>
      <w:spacing w:after="0" w:line="240" w:lineRule="auto"/>
    </w:pPr>
    <w:rPr>
      <w:rFonts w:ascii="Courier New" w:eastAsia="Times New Roman" w:hAnsi="Courier New"/>
      <w:sz w:val="20"/>
      <w:szCs w:val="20"/>
      <w:lang w:val="en-US"/>
    </w:rPr>
  </w:style>
  <w:style w:type="paragraph" w:styleId="Formuldesalut">
    <w:name w:val="Salutation"/>
    <w:basedOn w:val="Normal"/>
    <w:next w:val="Normal"/>
    <w:link w:val="FormuldesalutCaracter"/>
    <w:qFormat/>
    <w:pPr>
      <w:spacing w:after="0" w:line="240" w:lineRule="auto"/>
    </w:pPr>
    <w:rPr>
      <w:rFonts w:ascii="Times New Roman" w:eastAsia="Times New Roman" w:hAnsi="Times New Roman"/>
      <w:sz w:val="20"/>
      <w:szCs w:val="20"/>
      <w:lang w:val="en-US"/>
    </w:rPr>
  </w:style>
  <w:style w:type="paragraph" w:styleId="Semntur">
    <w:name w:val="Signature"/>
    <w:basedOn w:val="Normal"/>
    <w:link w:val="SemnturCaracte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Robust">
    <w:name w:val="Strong"/>
    <w:uiPriority w:val="22"/>
    <w:qFormat/>
    <w:rPr>
      <w:b/>
      <w:bCs/>
    </w:rPr>
  </w:style>
  <w:style w:type="paragraph" w:styleId="Subtitlu">
    <w:name w:val="Subtitle"/>
    <w:basedOn w:val="Normal"/>
    <w:link w:val="SubtitluCaracte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elgril">
    <w:name w:val="Table Grid"/>
    <w:basedOn w:val="Tabel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eastAsia="Times New Roman" w:hAnsi="Arial"/>
      <w:b/>
      <w:bCs/>
      <w:kern w:val="28"/>
      <w:sz w:val="32"/>
      <w:szCs w:val="32"/>
      <w:lang w:val="en-US"/>
    </w:rPr>
  </w:style>
  <w:style w:type="paragraph" w:styleId="Cuprins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Titlu2Caracter">
    <w:name w:val="Titlu 2 Caracter"/>
    <w:basedOn w:val="Fontdeparagrafimplicit"/>
    <w:link w:val="Titlu2"/>
    <w:qFormat/>
    <w:rPr>
      <w:rFonts w:ascii="Cambria" w:eastAsia="Times New Roman" w:hAnsi="Cambria" w:cs="Times New Roman"/>
      <w:b/>
      <w:bCs/>
      <w:i/>
      <w:iCs/>
      <w:sz w:val="28"/>
      <w:szCs w:val="28"/>
      <w:lang w:val="ro-RO"/>
    </w:rPr>
  </w:style>
  <w:style w:type="character" w:customStyle="1" w:styleId="Titlu3Caracter">
    <w:name w:val="Titlu 3 Caracter"/>
    <w:basedOn w:val="Fontdeparagrafimplicit"/>
    <w:link w:val="Titlu3"/>
    <w:qFormat/>
    <w:rPr>
      <w:rFonts w:ascii="Times New Roman" w:eastAsia="Times New Roman" w:hAnsi="Times New Roman" w:cs="Times New Roman"/>
      <w:b/>
      <w:sz w:val="28"/>
      <w:szCs w:val="20"/>
      <w:lang w:val="ro-RO"/>
    </w:rPr>
  </w:style>
  <w:style w:type="character" w:customStyle="1" w:styleId="Titlu4Caracter">
    <w:name w:val="Titlu 4 Caracter"/>
    <w:basedOn w:val="Fontdeparagrafimplicit"/>
    <w:link w:val="Titlu4"/>
    <w:qFormat/>
    <w:rPr>
      <w:rFonts w:ascii="Times New Roman" w:eastAsia="Times New Roman" w:hAnsi="Times New Roman" w:cs="Times New Roman"/>
      <w:sz w:val="24"/>
      <w:szCs w:val="20"/>
    </w:rPr>
  </w:style>
  <w:style w:type="character" w:customStyle="1" w:styleId="Titlu5Caracter">
    <w:name w:val="Titlu 5 Caracter"/>
    <w:basedOn w:val="Fontdeparagrafimplicit"/>
    <w:link w:val="Titlu5"/>
    <w:qFormat/>
    <w:rPr>
      <w:rFonts w:ascii="Times New Roman" w:eastAsia="Times New Roman" w:hAnsi="Times New Roman" w:cs="Times New Roman"/>
      <w:b/>
      <w:i/>
      <w:sz w:val="24"/>
      <w:szCs w:val="20"/>
      <w:lang w:val="ro-RO"/>
    </w:rPr>
  </w:style>
  <w:style w:type="character" w:customStyle="1" w:styleId="Titlu6Caracter">
    <w:name w:val="Titlu 6 Caracter"/>
    <w:basedOn w:val="Fontdeparagrafimplicit"/>
    <w:link w:val="Titlu6"/>
    <w:qFormat/>
    <w:rPr>
      <w:rFonts w:ascii="Times New Roman" w:eastAsia="Times New Roman" w:hAnsi="Times New Roman" w:cs="Times New Roman"/>
      <w:bCs/>
      <w:sz w:val="28"/>
      <w:szCs w:val="28"/>
      <w:lang w:val="ro-RO"/>
    </w:rPr>
  </w:style>
  <w:style w:type="character" w:customStyle="1" w:styleId="Titlu7Caracter">
    <w:name w:val="Titlu 7 Caracter"/>
    <w:basedOn w:val="Fontdeparagrafimplicit"/>
    <w:link w:val="Titlu7"/>
    <w:qFormat/>
    <w:rPr>
      <w:rFonts w:ascii="Times New Roman" w:eastAsia="Times New Roman" w:hAnsi="Times New Roman" w:cs="Times New Roman"/>
      <w:sz w:val="24"/>
      <w:szCs w:val="20"/>
      <w:lang w:val="ro-RO"/>
    </w:rPr>
  </w:style>
  <w:style w:type="character" w:customStyle="1" w:styleId="Titlu8Caracter">
    <w:name w:val="Titlu 8 Caracter"/>
    <w:basedOn w:val="Fontdeparagrafimplicit"/>
    <w:link w:val="Titlu8"/>
    <w:qFormat/>
    <w:rPr>
      <w:rFonts w:ascii="Times New Roman" w:eastAsia="Times New Roman" w:hAnsi="Times New Roman" w:cs="Times New Roman"/>
      <w:i/>
      <w:iCs/>
      <w:sz w:val="24"/>
      <w:szCs w:val="24"/>
      <w:lang w:val="ro-RO"/>
    </w:rPr>
  </w:style>
  <w:style w:type="character" w:customStyle="1" w:styleId="Titlu9Caracter">
    <w:name w:val="Titlu 9 Caracter"/>
    <w:basedOn w:val="Fontdeparagrafimplicit"/>
    <w:link w:val="Titlu9"/>
    <w:qFormat/>
    <w:rPr>
      <w:rFonts w:ascii="Times New Roman" w:eastAsia="Times New Roman" w:hAnsi="Times New Roman" w:cs="Times New Roman"/>
      <w:b/>
      <w:bCs/>
      <w:sz w:val="24"/>
      <w:szCs w:val="24"/>
      <w:lang w:val="ro-RO"/>
    </w:rPr>
  </w:style>
  <w:style w:type="character" w:customStyle="1" w:styleId="TextnBalonCaracter">
    <w:name w:val="Text în Balon Caracter"/>
    <w:basedOn w:val="Fontdeparagrafimplicit"/>
    <w:link w:val="TextnBalon"/>
    <w:uiPriority w:val="99"/>
    <w:semiHidden/>
    <w:qFormat/>
    <w:rPr>
      <w:rFonts w:ascii="Tahoma" w:eastAsia="Calibri" w:hAnsi="Tahoma" w:cs="Times New Roman"/>
      <w:sz w:val="16"/>
      <w:szCs w:val="16"/>
      <w:lang w:val="ro-RO"/>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lang w:val="ro-RO"/>
    </w:rPr>
  </w:style>
  <w:style w:type="character" w:customStyle="1" w:styleId="Corptext2Caracter">
    <w:name w:val="Corp text 2 Caracter"/>
    <w:basedOn w:val="Fontdeparagrafimplicit"/>
    <w:link w:val="Corptext2"/>
    <w:qFormat/>
    <w:rPr>
      <w:rFonts w:ascii="Times New Roman" w:eastAsia="Times New Roman" w:hAnsi="Times New Roman" w:cs="Times New Roman"/>
      <w:sz w:val="24"/>
      <w:szCs w:val="24"/>
      <w:lang w:val="ro-RO"/>
    </w:rPr>
  </w:style>
  <w:style w:type="character" w:customStyle="1" w:styleId="Corptext3Caracter">
    <w:name w:val="Corp text 3 Caracter"/>
    <w:basedOn w:val="Fontdeparagrafimplicit"/>
    <w:link w:val="Corptext3"/>
    <w:qFormat/>
    <w:rPr>
      <w:rFonts w:ascii="Tahoma" w:eastAsia="Times New Roman" w:hAnsi="Tahoma" w:cs="Times New Roman"/>
      <w:szCs w:val="20"/>
    </w:rPr>
  </w:style>
  <w:style w:type="character" w:customStyle="1" w:styleId="PrimindentpentrucorptextCaracter">
    <w:name w:val="Prim indent pentru corp text Caracter"/>
    <w:basedOn w:val="CorptextCaracter"/>
    <w:link w:val="Primindentpentrucorptext"/>
    <w:qFormat/>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qFormat/>
    <w:rPr>
      <w:rFonts w:ascii="TimesNewRoman" w:eastAsia="Calibri" w:hAnsi="TimesNewRoman" w:cs="Times New Roman"/>
      <w:b/>
      <w:sz w:val="24"/>
      <w:szCs w:val="24"/>
      <w:lang w:val="ro-RO"/>
    </w:rPr>
  </w:style>
  <w:style w:type="character" w:customStyle="1" w:styleId="Primindentpentrucorptext2Caracter">
    <w:name w:val="Prim indent pentru corp text 2 Caracter"/>
    <w:basedOn w:val="IndentcorptextCaracter"/>
    <w:link w:val="Primindentpentrucorptext2"/>
    <w:qFormat/>
    <w:rPr>
      <w:rFonts w:ascii="TimesNewRoman" w:eastAsia="Calibri" w:hAnsi="TimesNewRoman" w:cs="Times New Roman"/>
      <w:b/>
      <w:sz w:val="24"/>
      <w:szCs w:val="24"/>
      <w:lang w:val="ro-RO"/>
    </w:rPr>
  </w:style>
  <w:style w:type="character" w:customStyle="1" w:styleId="Indentcorptext2Caracter">
    <w:name w:val="Indent corp text 2 Caracter"/>
    <w:basedOn w:val="Fontdeparagrafimplicit"/>
    <w:link w:val="Indentcorptext2"/>
    <w:qFormat/>
    <w:rPr>
      <w:rFonts w:ascii="Times New Roman" w:eastAsia="Times New Roman" w:hAnsi="Times New Roman" w:cs="Times New Roman"/>
      <w:sz w:val="24"/>
      <w:szCs w:val="24"/>
      <w:lang w:val="ro-RO"/>
    </w:rPr>
  </w:style>
  <w:style w:type="character" w:customStyle="1" w:styleId="Indentcorptext3Caracter">
    <w:name w:val="Indent corp text 3 Caracter"/>
    <w:basedOn w:val="Fontdeparagrafimplicit"/>
    <w:link w:val="Indentcorptext3"/>
    <w:qFormat/>
    <w:rPr>
      <w:rFonts w:ascii="Times New Roman" w:eastAsia="Times New Roman" w:hAnsi="Times New Roman" w:cs="Times New Roman"/>
      <w:sz w:val="16"/>
      <w:szCs w:val="16"/>
      <w:lang w:val="ro-RO"/>
    </w:rPr>
  </w:style>
  <w:style w:type="character" w:customStyle="1" w:styleId="FormuledencheiereCaracter">
    <w:name w:val="Formule de încheiere Caracter"/>
    <w:basedOn w:val="Fontdeparagrafimplicit"/>
    <w:link w:val="Formuledencheiere"/>
    <w:qFormat/>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qFormat/>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qFormat/>
    <w:rPr>
      <w:rFonts w:ascii="Times New Roman" w:eastAsia="Times New Roman" w:hAnsi="Times New Roman" w:cs="Times New Roman"/>
      <w:b/>
      <w:bCs/>
      <w:sz w:val="20"/>
      <w:szCs w:val="20"/>
      <w:lang w:eastAsia="ro-RO"/>
    </w:rPr>
  </w:style>
  <w:style w:type="character" w:customStyle="1" w:styleId="DatCaracter">
    <w:name w:val="Dată Caracter"/>
    <w:basedOn w:val="Fontdeparagrafimplicit"/>
    <w:link w:val="Dat"/>
    <w:qFormat/>
    <w:rPr>
      <w:rFonts w:ascii="Times New Roman" w:eastAsia="Times New Roman" w:hAnsi="Times New Roman" w:cs="Times New Roman"/>
      <w:sz w:val="20"/>
      <w:szCs w:val="20"/>
    </w:rPr>
  </w:style>
  <w:style w:type="character" w:customStyle="1" w:styleId="PlandocumentCaracter">
    <w:name w:val="Plan document Caracter"/>
    <w:basedOn w:val="Fontdeparagrafimplicit"/>
    <w:link w:val="Plandocument"/>
    <w:semiHidden/>
    <w:qFormat/>
    <w:rPr>
      <w:rFonts w:ascii="Tahoma" w:eastAsia="Calibri" w:hAnsi="Tahoma" w:cs="Times New Roman"/>
      <w:sz w:val="20"/>
      <w:szCs w:val="20"/>
      <w:shd w:val="clear" w:color="auto" w:fill="000080"/>
    </w:rPr>
  </w:style>
  <w:style w:type="character" w:customStyle="1" w:styleId="Semnture-mailCaracter">
    <w:name w:val="Semnătură e-mail Caracter"/>
    <w:basedOn w:val="Fontdeparagrafimplicit"/>
    <w:link w:val="Semnture-mail"/>
    <w:qFormat/>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semiHidden/>
    <w:qFormat/>
    <w:rPr>
      <w:rFonts w:ascii="Calibri" w:eastAsia="Calibri" w:hAnsi="Calibri" w:cs="Times New Roman"/>
      <w:sz w:val="20"/>
      <w:szCs w:val="20"/>
    </w:rPr>
  </w:style>
  <w:style w:type="character" w:customStyle="1" w:styleId="SubsolCaracter">
    <w:name w:val="Subsol Caracter"/>
    <w:basedOn w:val="Fontdeparagrafimplicit"/>
    <w:link w:val="Subsol"/>
    <w:uiPriority w:val="99"/>
    <w:qFormat/>
    <w:rPr>
      <w:rFonts w:ascii="Calibri" w:eastAsia="Calibri" w:hAnsi="Calibri" w:cs="Times New Roman"/>
      <w:lang w:val="ro-RO"/>
    </w:rPr>
  </w:style>
  <w:style w:type="character" w:customStyle="1" w:styleId="TextnotdesubsolCaracter">
    <w:name w:val="Text notă de subsol Caracter"/>
    <w:basedOn w:val="Fontdeparagrafimplicit"/>
    <w:link w:val="Textnotdesubsol"/>
    <w:semiHidden/>
    <w:qFormat/>
    <w:rPr>
      <w:rFonts w:ascii="Tahoma" w:eastAsia="Calibri" w:hAnsi="Tahoma" w:cs="Times New Roman"/>
      <w:sz w:val="20"/>
      <w:szCs w:val="20"/>
    </w:rPr>
  </w:style>
  <w:style w:type="character" w:customStyle="1" w:styleId="AntetCaracter">
    <w:name w:val="Antet Caracter"/>
    <w:basedOn w:val="Fontdeparagrafimplicit"/>
    <w:link w:val="Antet"/>
    <w:uiPriority w:val="99"/>
    <w:qFormat/>
    <w:rPr>
      <w:rFonts w:ascii="Calibri" w:eastAsia="Calibri" w:hAnsi="Calibri" w:cs="Times New Roman"/>
      <w:lang w:val="ro-RO"/>
    </w:rPr>
  </w:style>
  <w:style w:type="character" w:customStyle="1" w:styleId="AdresHTMLCaracter">
    <w:name w:val="Adresă HTML Caracter"/>
    <w:basedOn w:val="Fontdeparagrafimplicit"/>
    <w:link w:val="AdresHTML"/>
    <w:qFormat/>
    <w:rPr>
      <w:rFonts w:ascii="Times New Roman" w:eastAsia="Times New Roman" w:hAnsi="Times New Roman" w:cs="Times New Roman"/>
      <w:i/>
      <w:iCs/>
      <w:sz w:val="20"/>
      <w:szCs w:val="20"/>
    </w:rPr>
  </w:style>
  <w:style w:type="character" w:customStyle="1" w:styleId="PreformatatHTMLCaracter">
    <w:name w:val="Preformatat HTML Caracter"/>
    <w:basedOn w:val="Fontdeparagrafimplicit"/>
    <w:link w:val="PreformatatHTML"/>
    <w:qFormat/>
    <w:rPr>
      <w:rFonts w:ascii="Courier New" w:eastAsia="Times New Roman" w:hAnsi="Courier New" w:cs="Times New Roman"/>
      <w:sz w:val="20"/>
      <w:szCs w:val="20"/>
    </w:rPr>
  </w:style>
  <w:style w:type="character" w:customStyle="1" w:styleId="TextmacrocomandCaracter">
    <w:name w:val="Text macrocomandă Caracter"/>
    <w:basedOn w:val="Fontdeparagrafimplicit"/>
    <w:link w:val="Textmacrocomand"/>
    <w:semiHidden/>
    <w:qFormat/>
    <w:rPr>
      <w:rFonts w:ascii="Courier New" w:eastAsia="Calibri" w:hAnsi="Courier New" w:cs="Courier New"/>
      <w:sz w:val="20"/>
      <w:szCs w:val="20"/>
    </w:rPr>
  </w:style>
  <w:style w:type="character" w:customStyle="1" w:styleId="AntetmesajCaracter">
    <w:name w:val="Antet mesaj Caracter"/>
    <w:basedOn w:val="Fontdeparagrafimplicit"/>
    <w:link w:val="Antetmesaj"/>
    <w:qFormat/>
    <w:rPr>
      <w:rFonts w:ascii="Arial" w:eastAsia="Times New Roman" w:hAnsi="Arial" w:cs="Times New Roman"/>
      <w:sz w:val="24"/>
      <w:szCs w:val="24"/>
      <w:shd w:val="pct20" w:color="auto" w:fill="auto"/>
    </w:rPr>
  </w:style>
  <w:style w:type="character" w:customStyle="1" w:styleId="TitlunotCaracter">
    <w:name w:val="Titlu notă Caracter"/>
    <w:basedOn w:val="Fontdeparagrafimplicit"/>
    <w:link w:val="Titlunot"/>
    <w:qFormat/>
    <w:rPr>
      <w:rFonts w:ascii="Times New Roman" w:eastAsia="Times New Roman" w:hAnsi="Times New Roman" w:cs="Times New Roman"/>
      <w:sz w:val="20"/>
      <w:szCs w:val="20"/>
    </w:rPr>
  </w:style>
  <w:style w:type="character" w:customStyle="1" w:styleId="TextsimpluCaracter">
    <w:name w:val="Text simplu Caracter"/>
    <w:basedOn w:val="Fontdeparagrafimplicit"/>
    <w:link w:val="Textsimplu"/>
    <w:uiPriority w:val="99"/>
    <w:qFormat/>
    <w:rPr>
      <w:rFonts w:ascii="Courier New" w:eastAsia="Times New Roman" w:hAnsi="Courier New" w:cs="Times New Roman"/>
      <w:sz w:val="20"/>
      <w:szCs w:val="20"/>
    </w:rPr>
  </w:style>
  <w:style w:type="character" w:customStyle="1" w:styleId="FormuldesalutCaracter">
    <w:name w:val="Formulă de salut Caracter"/>
    <w:basedOn w:val="Fontdeparagrafimplicit"/>
    <w:link w:val="Formuldesalut"/>
    <w:qFormat/>
    <w:rPr>
      <w:rFonts w:ascii="Times New Roman" w:eastAsia="Times New Roman" w:hAnsi="Times New Roman" w:cs="Times New Roman"/>
      <w:sz w:val="20"/>
      <w:szCs w:val="20"/>
    </w:rPr>
  </w:style>
  <w:style w:type="character" w:customStyle="1" w:styleId="SemnturCaracter">
    <w:name w:val="Semnătură Caracter"/>
    <w:basedOn w:val="Fontdeparagrafimplicit"/>
    <w:link w:val="Semntur"/>
    <w:qFormat/>
    <w:rPr>
      <w:rFonts w:ascii="Times New Roman" w:eastAsia="Times New Roman" w:hAnsi="Times New Roman" w:cs="Times New Roman"/>
      <w:sz w:val="20"/>
      <w:szCs w:val="20"/>
      <w:lang w:val="ro-RO"/>
    </w:rPr>
  </w:style>
  <w:style w:type="character" w:customStyle="1" w:styleId="SubtitluCaracter">
    <w:name w:val="Subtitlu Caracter"/>
    <w:basedOn w:val="Fontdeparagrafimplicit"/>
    <w:link w:val="Subtitlu"/>
    <w:qFormat/>
    <w:rPr>
      <w:rFonts w:ascii="Arial" w:eastAsia="Times New Roman" w:hAnsi="Arial" w:cs="Times New Roman"/>
      <w:sz w:val="24"/>
      <w:szCs w:val="24"/>
      <w:lang w:val="ro-RO"/>
    </w:rPr>
  </w:style>
  <w:style w:type="character" w:customStyle="1" w:styleId="TitluCaracter">
    <w:name w:val="Titlu Caracter"/>
    <w:basedOn w:val="Fontdeparagrafimplicit"/>
    <w:link w:val="Titlu"/>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f">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Fontdeparagrafimplicit"/>
    <w:qFormat/>
  </w:style>
  <w:style w:type="character" w:customStyle="1" w:styleId="tpa1">
    <w:name w:val="tpa1"/>
    <w:basedOn w:val="Fontdeparagrafimplici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Frspaiere">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Fontdeparagrafimplicit"/>
    <w:qFormat/>
  </w:style>
  <w:style w:type="character" w:customStyle="1" w:styleId="sttlitera">
    <w:name w:val="st_tlitera"/>
    <w:basedOn w:val="Fontdeparagrafimplicit"/>
    <w:qFormat/>
  </w:style>
  <w:style w:type="character" w:customStyle="1" w:styleId="tpa">
    <w:name w:val="tpa"/>
    <w:basedOn w:val="Fontdeparagrafimplici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Fontdeparagrafimplicit"/>
    <w:qFormat/>
  </w:style>
  <w:style w:type="character" w:customStyle="1" w:styleId="sttpar">
    <w:name w:val="st_tpar"/>
    <w:basedOn w:val="Fontdeparagrafimplicit"/>
    <w:qFormat/>
  </w:style>
  <w:style w:type="character" w:customStyle="1" w:styleId="do1">
    <w:name w:val="do1"/>
    <w:qFormat/>
    <w:rPr>
      <w:b/>
      <w:bCs/>
      <w:sz w:val="26"/>
      <w:szCs w:val="26"/>
    </w:rPr>
  </w:style>
  <w:style w:type="character" w:customStyle="1" w:styleId="apple-converted-space">
    <w:name w:val="apple-converted-space"/>
    <w:basedOn w:val="Fontdeparagrafimplicit"/>
    <w:qFormat/>
  </w:style>
  <w:style w:type="character" w:customStyle="1" w:styleId="fontstyle01">
    <w:name w:val="fontstyle01"/>
    <w:basedOn w:val="Fontdeparagrafimplicit"/>
    <w:qFormat/>
    <w:rPr>
      <w:rFonts w:ascii="TimesNewRomanPSMT" w:hAnsi="TimesNewRomanPSMT" w:hint="default"/>
      <w:color w:val="000000"/>
      <w:sz w:val="22"/>
      <w:szCs w:val="22"/>
    </w:rPr>
  </w:style>
  <w:style w:type="character" w:customStyle="1" w:styleId="fontstyle21">
    <w:name w:val="fontstyle21"/>
    <w:basedOn w:val="Fontdeparagrafimplicit"/>
    <w:qFormat/>
    <w:rPr>
      <w:rFonts w:ascii="TimesNewRomanPS-BoldMT" w:hAnsi="TimesNewRomanPS-BoldMT" w:hint="default"/>
      <w:b/>
      <w:bCs/>
      <w:color w:val="000000"/>
      <w:sz w:val="22"/>
      <w:szCs w:val="22"/>
    </w:rPr>
  </w:style>
  <w:style w:type="character" w:customStyle="1" w:styleId="sden">
    <w:name w:val="s_den"/>
    <w:basedOn w:val="Fontdeparagrafimplicit"/>
    <w:qFormat/>
  </w:style>
  <w:style w:type="character" w:customStyle="1" w:styleId="shdr">
    <w:name w:val="s_hdr"/>
    <w:basedOn w:val="Fontdeparagrafimplicit"/>
    <w:qFormat/>
  </w:style>
  <w:style w:type="character" w:customStyle="1" w:styleId="FollowedHyperlink1">
    <w:name w:val="FollowedHyperlink1"/>
    <w:basedOn w:val="Fontdeparagrafimplicit"/>
    <w:uiPriority w:val="99"/>
    <w:semiHidden/>
    <w:unhideWhenUsed/>
    <w:qFormat/>
    <w:rPr>
      <w:color w:val="800080"/>
      <w:u w:val="single"/>
    </w:rPr>
  </w:style>
  <w:style w:type="character" w:customStyle="1" w:styleId="fontstyle11">
    <w:name w:val="fontstyle11"/>
    <w:basedOn w:val="Fontdeparagrafimplicit"/>
    <w:qFormat/>
    <w:rPr>
      <w:rFonts w:ascii="Bookman-DemiItalic" w:hAnsi="Bookman-DemiItalic" w:hint="default"/>
      <w:i/>
      <w:iCs/>
      <w:color w:val="000000"/>
      <w:sz w:val="22"/>
      <w:szCs w:val="22"/>
    </w:rPr>
  </w:style>
  <w:style w:type="character" w:customStyle="1" w:styleId="fontstyle31">
    <w:name w:val="fontstyle31"/>
    <w:basedOn w:val="Fontdeparagrafimplici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ppar1">
    <w:name w:val="p_par1"/>
    <w:basedOn w:val="Fontdeparagrafimplicit"/>
    <w:qFormat/>
    <w:rPr>
      <w:rFonts w:ascii="Verdana" w:hAnsi="Verdana" w:hint="default"/>
      <w:sz w:val="28"/>
      <w:szCs w:val="28"/>
    </w:rPr>
  </w:style>
  <w:style w:type="character" w:customStyle="1" w:styleId="slit">
    <w:name w:val="s_lit"/>
    <w:basedOn w:val="Fontdeparagrafimplicit"/>
    <w:qFormat/>
  </w:style>
  <w:style w:type="character" w:customStyle="1" w:styleId="slitbdy">
    <w:name w:val="s_lit_bdy"/>
    <w:basedOn w:val="Fontdeparagrafimplicit"/>
    <w:qFormat/>
  </w:style>
  <w:style w:type="character" w:customStyle="1" w:styleId="slitttl">
    <w:name w:val="s_lit_ttl"/>
    <w:basedOn w:val="Fontdeparagrafimplici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Fontdeparagrafimplici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
    <w:name w:val="TableGrid"/>
    <w:rPr>
      <w:rFonts w:eastAsiaTheme="minorEastAsia"/>
    </w:rPr>
    <w:tblPr>
      <w:tblCellMar>
        <w:top w:w="0" w:type="dxa"/>
        <w:left w:w="0" w:type="dxa"/>
        <w:bottom w:w="0" w:type="dxa"/>
        <w:right w:w="0" w:type="dxa"/>
      </w:tblCellMar>
    </w:tblPr>
  </w:style>
  <w:style w:type="paragraph" w:styleId="Citat">
    <w:name w:val="Quote"/>
    <w:basedOn w:val="Normal"/>
    <w:next w:val="Normal"/>
    <w:link w:val="CitatCaracte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Fontdeparagrafimplicit"/>
    <w:uiPriority w:val="21"/>
    <w:qFormat/>
    <w:rsid w:val="007D53A7"/>
    <w:rPr>
      <w:i/>
      <w:iCs/>
      <w:color w:val="2F5496" w:themeColor="accent1" w:themeShade="BF"/>
    </w:rPr>
  </w:style>
  <w:style w:type="paragraph" w:styleId="Citatintens">
    <w:name w:val="Intense Quote"/>
    <w:basedOn w:val="Normal"/>
    <w:next w:val="Normal"/>
    <w:link w:val="CitatintensCaracte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Fontdeparagrafimplicit"/>
    <w:uiPriority w:val="32"/>
    <w:qFormat/>
    <w:rsid w:val="007D53A7"/>
    <w:rPr>
      <w:b/>
      <w:bCs/>
      <w:smallCaps/>
      <w:color w:val="2F5496" w:themeColor="accent1" w:themeShade="BF"/>
      <w:spacing w:val="5"/>
    </w:rPr>
  </w:style>
  <w:style w:type="character" w:customStyle="1" w:styleId="spar">
    <w:name w:val="s_par"/>
    <w:basedOn w:val="Fontdeparagrafimplicit"/>
    <w:rsid w:val="007D53A7"/>
  </w:style>
  <w:style w:type="paragraph" w:styleId="Revizuire">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2359</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MRU</cp:lastModifiedBy>
  <cp:revision>2</cp:revision>
  <cp:lastPrinted>2025-11-19T07:39:00Z</cp:lastPrinted>
  <dcterms:created xsi:type="dcterms:W3CDTF">2026-04-15T08:47:00Z</dcterms:created>
  <dcterms:modified xsi:type="dcterms:W3CDTF">2026-04-15T08:47:00Z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