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19FA"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 xml:space="preserve">Cerere de </w:t>
      </w:r>
      <w:proofErr w:type="spellStart"/>
      <w:r w:rsidRPr="005E2EFD">
        <w:rPr>
          <w:rFonts w:ascii="Times New Roman" w:eastAsia="Times New Roman" w:hAnsi="Times New Roman"/>
          <w:i/>
          <w:sz w:val="16"/>
          <w:szCs w:val="16"/>
        </w:rPr>
        <w:t>detaşare</w:t>
      </w:r>
      <w:proofErr w:type="spellEnd"/>
      <w:r w:rsidRPr="005E2EFD">
        <w:rPr>
          <w:rFonts w:ascii="Times New Roman" w:eastAsia="Times New Roman" w:hAnsi="Times New Roman"/>
          <w:i/>
          <w:sz w:val="16"/>
          <w:szCs w:val="16"/>
        </w:rPr>
        <w:t xml:space="preserve"> la cerere prin concurs specific</w:t>
      </w:r>
    </w:p>
    <w:p w14:paraId="536577DE"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76B456A3"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7F6CA6F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p>
    <w:p w14:paraId="064F612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w:t>
      </w:r>
    </w:p>
    <w:p w14:paraId="2E4FBB6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3D5909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7319152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44E1FCA"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642643F3"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2B09AAA1"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2CE3A4CD" w14:textId="3F25904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Subsemnatul(a) (inclusiv </w:t>
      </w:r>
      <w:proofErr w:type="spellStart"/>
      <w:r w:rsidRPr="005E2EFD">
        <w:rPr>
          <w:rFonts w:ascii="Times New Roman" w:eastAsia="Times New Roman" w:hAnsi="Times New Roman"/>
          <w:sz w:val="16"/>
          <w:szCs w:val="16"/>
        </w:rPr>
        <w:t>iniţiala</w:t>
      </w:r>
      <w:proofErr w:type="spellEnd"/>
      <w:r w:rsidRPr="005E2EFD">
        <w:rPr>
          <w:rFonts w:ascii="Times New Roman" w:eastAsia="Times New Roman" w:hAnsi="Times New Roman"/>
          <w:sz w:val="16"/>
          <w:szCs w:val="16"/>
        </w:rPr>
        <w:t xml:space="preserve"> tatălui), ______________________________________________</w:t>
      </w:r>
      <w:r w:rsidR="00FA5FD1"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________________________________,  numele anterior ______________________________, fiul/ fiica lui ______________________ și _______________________, născut(ă) la data de ___________________, titular(ă)</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pe(la) postul (catedra) de ___________</w:t>
      </w:r>
      <w:r w:rsidR="00FA5FD1" w:rsidRPr="005E2EFD">
        <w:rPr>
          <w:rFonts w:ascii="Times New Roman" w:eastAsia="Times New Roman" w:hAnsi="Times New Roman"/>
          <w:sz w:val="16"/>
          <w:szCs w:val="16"/>
        </w:rPr>
        <w:t>____________________________________</w:t>
      </w:r>
      <w:r w:rsidRPr="005E2EFD">
        <w:rPr>
          <w:rFonts w:ascii="Times New Roman" w:eastAsia="Times New Roman" w:hAnsi="Times New Roman"/>
          <w:sz w:val="16"/>
          <w:szCs w:val="16"/>
        </w:rPr>
        <w:t xml:space="preserve">______________________________________________________ ______________________________________________________________________________________________________________________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de învăţământ) ______________________________________________________________________________________________</w:t>
      </w:r>
      <w:r w:rsidR="00FA5FD1"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___________, localitatea  __________________________________________, judeţul (sectorul) __________________________________, cu domiciliul în localitatea ______________________________________, judeţul (sectorul) ____________________________, strada ____________________________________________ nr. ________, bloc _________, ap. _________, TELEFON:______________________, conform actului de identitate _____seria ________nr. __________________ eliberat de ______________________________, vă rog să-mi aprobaţi</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detaşarea la cerere</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începând cu data de 1 septembrie 2024 pe(la) un post/ o catedră publicat(ă) vacant(ă).</w:t>
      </w:r>
    </w:p>
    <w:tbl>
      <w:tblPr>
        <w:tblpPr w:leftFromText="180" w:rightFromText="180" w:vertAnchor="text" w:tblpX="3300" w:tblpY="21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
        <w:gridCol w:w="299"/>
        <w:gridCol w:w="299"/>
        <w:gridCol w:w="299"/>
        <w:gridCol w:w="299"/>
        <w:gridCol w:w="299"/>
        <w:gridCol w:w="299"/>
        <w:gridCol w:w="299"/>
        <w:gridCol w:w="299"/>
        <w:gridCol w:w="299"/>
        <w:gridCol w:w="299"/>
        <w:gridCol w:w="299"/>
        <w:gridCol w:w="300"/>
      </w:tblGrid>
      <w:tr w:rsidR="005E2EFD" w:rsidRPr="005E2EFD" w14:paraId="6B9CCC8E" w14:textId="77777777">
        <w:trPr>
          <w:trHeight w:val="350"/>
        </w:trPr>
        <w:tc>
          <w:tcPr>
            <w:tcW w:w="299" w:type="dxa"/>
          </w:tcPr>
          <w:p w14:paraId="34361CC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AFB8D2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F63299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5A3EB16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228EE2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744FBF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5C827271"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36D38B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0265C6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AB4195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A3DC9D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F76359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300" w:type="dxa"/>
          </w:tcPr>
          <w:p w14:paraId="14F3E4C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r>
    </w:tbl>
    <w:p w14:paraId="7960661C" w14:textId="77777777" w:rsidR="00E76414" w:rsidRPr="005E2EFD" w:rsidRDefault="00E76414" w:rsidP="005E2EFD">
      <w:pPr>
        <w:spacing w:after="0" w:line="240" w:lineRule="auto"/>
        <w:ind w:right="-2"/>
        <w:rPr>
          <w:rFonts w:ascii="Times New Roman" w:eastAsia="Times New Roman" w:hAnsi="Times New Roman"/>
          <w:sz w:val="8"/>
          <w:szCs w:val="8"/>
        </w:rPr>
      </w:pPr>
    </w:p>
    <w:p w14:paraId="023A2A33" w14:textId="1F1BB434" w:rsidR="00E76414" w:rsidRPr="005E2EFD" w:rsidRDefault="00E76414" w:rsidP="005E2EFD">
      <w:pPr>
        <w:spacing w:after="0" w:line="240" w:lineRule="auto"/>
        <w:ind w:right="-2"/>
        <w:rPr>
          <w:rFonts w:ascii="Times New Roman" w:eastAsia="Times New Roman" w:hAnsi="Times New Roman"/>
          <w:b/>
          <w:bCs/>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b/>
          <w:bCs/>
          <w:sz w:val="16"/>
          <w:szCs w:val="16"/>
        </w:rPr>
        <w:t>COD NUMERIC PERSONAL</w:t>
      </w:r>
      <w:r w:rsidR="00FA5FD1" w:rsidRPr="005E2EFD">
        <w:rPr>
          <w:rFonts w:ascii="Times New Roman" w:eastAsia="Times New Roman" w:hAnsi="Times New Roman"/>
          <w:b/>
          <w:bCs/>
          <w:sz w:val="16"/>
          <w:szCs w:val="16"/>
        </w:rPr>
        <w:t>:</w:t>
      </w:r>
      <w:r w:rsidRPr="005E2EFD">
        <w:rPr>
          <w:rFonts w:ascii="Times New Roman" w:eastAsia="Times New Roman" w:hAnsi="Times New Roman"/>
          <w:b/>
          <w:bCs/>
          <w:sz w:val="16"/>
          <w:szCs w:val="16"/>
        </w:rPr>
        <w:t xml:space="preserve">  </w:t>
      </w:r>
    </w:p>
    <w:p w14:paraId="0C719AE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D50687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p>
    <w:p w14:paraId="10C54258" w14:textId="77777777" w:rsidR="00E76414" w:rsidRPr="005E2EFD" w:rsidRDefault="00E76414" w:rsidP="005E2EFD">
      <w:pPr>
        <w:spacing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Menţionez următoarele:</w:t>
      </w:r>
    </w:p>
    <w:p w14:paraId="7A8EE47C" w14:textId="10145D83" w:rsidR="00E76414" w:rsidRPr="005E2EFD" w:rsidRDefault="00E76414" w:rsidP="005E2EFD">
      <w:pPr>
        <w:spacing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postliceală, Lic. ped.)</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Facultatea __</w:t>
      </w:r>
      <w:r w:rsidR="00FA5FD1" w:rsidRPr="005E2EFD">
        <w:rPr>
          <w:rFonts w:ascii="Times New Roman" w:eastAsia="Times New Roman" w:hAnsi="Times New Roman"/>
          <w:sz w:val="16"/>
          <w:szCs w:val="16"/>
        </w:rPr>
        <w:t>______</w:t>
      </w:r>
      <w:r w:rsidRPr="005E2EFD">
        <w:rPr>
          <w:rFonts w:ascii="Times New Roman" w:eastAsia="Times New Roman" w:hAnsi="Times New Roman"/>
          <w:sz w:val="16"/>
          <w:szCs w:val="16"/>
        </w:rPr>
        <w:t>_________________________________________________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w:t>
      </w:r>
      <w:r w:rsidR="00FA5FD1"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nivelul studiilor (medii, postliceale, universitare de scurtă durată, ciclul I de studii universitare de licenţă, ciclul II de studii universitare de masterat, universitare de lungă durată)</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r w:rsidR="00FA5FD1" w:rsidRPr="005E2EFD">
        <w:rPr>
          <w:rFonts w:ascii="Times New Roman" w:eastAsia="Times New Roman" w:hAnsi="Times New Roman"/>
          <w:sz w:val="16"/>
          <w:szCs w:val="16"/>
        </w:rPr>
        <w:t>_________</w:t>
      </w:r>
      <w:r w:rsidRPr="005E2EFD">
        <w:rPr>
          <w:rFonts w:ascii="Times New Roman" w:eastAsia="Times New Roman" w:hAnsi="Times New Roman"/>
          <w:sz w:val="16"/>
          <w:szCs w:val="16"/>
        </w:rPr>
        <w:t>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w:t>
      </w:r>
      <w:r w:rsidR="008B449B" w:rsidRPr="005E2EFD">
        <w:rPr>
          <w:rFonts w:ascii="Times New Roman" w:eastAsia="Times New Roman" w:hAnsi="Times New Roman"/>
          <w:sz w:val="16"/>
          <w:szCs w:val="16"/>
        </w:rPr>
        <w:t xml:space="preserve">________________________________________________________________________ </w:t>
      </w:r>
      <w:r w:rsidRPr="005E2EFD">
        <w:rPr>
          <w:rFonts w:ascii="Times New Roman" w:eastAsia="Times New Roman" w:hAnsi="Times New Roman"/>
          <w:sz w:val="16"/>
          <w:szCs w:val="16"/>
        </w:rPr>
        <w:t>________________________________________________________________________________, cu durata studiilor de ______ani (curs zi; seral; fără frecvenţă; frecvenţă redusă; învăţământ la distanţă), promoţia ________, cu media la examenul de stat (licenţă)/ absolvire _________________, cu specializarea/ specializările</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w:t>
      </w:r>
      <w:r w:rsidR="008B449B"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_________________________________________________</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__________________________________________________________________________________________________________________________________________________________________</w:t>
      </w:r>
      <w:r w:rsidRPr="005E2EFD">
        <w:rPr>
          <w:rFonts w:ascii="Times New Roman" w:eastAsia="Times New Roman" w:hAnsi="Times New Roman"/>
          <w:sz w:val="16"/>
          <w:szCs w:val="16"/>
          <w:vertAlign w:val="superscript"/>
        </w:rPr>
        <w:t xml:space="preserve"> (1)</w:t>
      </w:r>
      <w:r w:rsidRPr="005E2EFD">
        <w:rPr>
          <w:rFonts w:ascii="Times New Roman" w:eastAsia="Times New Roman" w:hAnsi="Times New Roman"/>
          <w:sz w:val="16"/>
          <w:szCs w:val="16"/>
        </w:rPr>
        <w:t xml:space="preserve">.                                                                           </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____,_____</w:t>
      </w:r>
    </w:p>
    <w:p w14:paraId="56E063EE" w14:textId="228569EF" w:rsidR="00E76414" w:rsidRPr="005E2EFD" w:rsidRDefault="008B449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După absolvirea învăţământului universitar de lungă durată/ ciclului II de studii universitare de masterat am absolvit</w:t>
      </w:r>
      <w:r w:rsidR="00E76414" w:rsidRPr="005E2EFD">
        <w:rPr>
          <w:rFonts w:ascii="Times New Roman" w:eastAsia="Times New Roman" w:hAnsi="Times New Roman"/>
          <w:sz w:val="16"/>
          <w:szCs w:val="16"/>
          <w:vertAlign w:val="superscript"/>
        </w:rPr>
        <w:t>(1)</w:t>
      </w:r>
      <w:r w:rsidR="00E76414" w:rsidRPr="005E2EFD">
        <w:rPr>
          <w:rFonts w:ascii="Times New Roman" w:eastAsia="Times New Roman" w:hAnsi="Times New Roman"/>
          <w:sz w:val="16"/>
          <w:szCs w:val="16"/>
        </w:rPr>
        <w:t>:</w:t>
      </w:r>
    </w:p>
    <w:p w14:paraId="7966771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C5DFF46" w14:textId="77777777"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Facultatea _______________________________________</w:t>
      </w:r>
      <w:r w:rsidR="008B449B" w:rsidRPr="005E2EFD">
        <w:rPr>
          <w:sz w:val="16"/>
          <w:szCs w:val="16"/>
        </w:rPr>
        <w:t>___</w:t>
      </w:r>
      <w:r w:rsidRPr="005E2EFD">
        <w:rPr>
          <w:sz w:val="16"/>
          <w:szCs w:val="16"/>
        </w:rPr>
        <w:t>______, cu durata studiilor de ______ani (curs zi; seral; frecvenţă redusă; fără frecvenţă;</w:t>
      </w:r>
      <w:r w:rsidR="008B449B" w:rsidRPr="005E2EFD">
        <w:rPr>
          <w:sz w:val="16"/>
          <w:szCs w:val="16"/>
        </w:rPr>
        <w:t xml:space="preserve"> </w:t>
      </w:r>
      <w:r w:rsidRPr="005E2EFD">
        <w:rPr>
          <w:sz w:val="16"/>
          <w:szCs w:val="16"/>
        </w:rPr>
        <w:t>învăţământ la distanţă), promoţia ____________, cu media la examenul de stat (licenţă)/ absolvire______________, cu specializarea</w:t>
      </w:r>
      <w:r w:rsidR="008B449B" w:rsidRPr="005E2EFD">
        <w:rPr>
          <w:sz w:val="16"/>
          <w:szCs w:val="16"/>
        </w:rPr>
        <w:t xml:space="preserve"> </w:t>
      </w:r>
      <w:r w:rsidRPr="005E2EFD">
        <w:rPr>
          <w:sz w:val="16"/>
          <w:szCs w:val="16"/>
        </w:rPr>
        <w:t>___________________</w:t>
      </w:r>
      <w:r w:rsidR="008B449B" w:rsidRPr="005E2EFD">
        <w:rPr>
          <w:sz w:val="16"/>
          <w:szCs w:val="16"/>
        </w:rPr>
        <w:t xml:space="preserve"> </w:t>
      </w:r>
      <w:r w:rsidRPr="005E2EFD">
        <w:rPr>
          <w:sz w:val="16"/>
          <w:szCs w:val="16"/>
        </w:rPr>
        <w:t>_____________________________________________________________________________________________________________________________</w:t>
      </w:r>
      <w:r w:rsidR="008B449B" w:rsidRPr="005E2EFD">
        <w:rPr>
          <w:sz w:val="16"/>
          <w:szCs w:val="16"/>
        </w:rPr>
        <w:t xml:space="preserve">                                        </w:t>
      </w:r>
      <w:r w:rsidRPr="005E2EFD">
        <w:rPr>
          <w:sz w:val="16"/>
          <w:szCs w:val="16"/>
        </w:rPr>
        <w:t xml:space="preserve">                                                                      </w:t>
      </w:r>
      <w:r w:rsidR="008B449B" w:rsidRPr="005E2EFD">
        <w:rPr>
          <w:sz w:val="16"/>
          <w:szCs w:val="16"/>
        </w:rPr>
        <w:t xml:space="preserve">           </w:t>
      </w:r>
    </w:p>
    <w:p w14:paraId="6E9CD680" w14:textId="2287B853" w:rsidR="008B449B" w:rsidRPr="005E2EFD" w:rsidRDefault="008B449B" w:rsidP="005E2EFD">
      <w:pPr>
        <w:pStyle w:val="Listparagraf"/>
        <w:tabs>
          <w:tab w:val="left" w:pos="240"/>
          <w:tab w:val="left" w:pos="426"/>
          <w:tab w:val="left" w:pos="851"/>
        </w:tabs>
        <w:ind w:left="284" w:right="-2"/>
        <w:jc w:val="both"/>
        <w:rPr>
          <w:sz w:val="16"/>
          <w:szCs w:val="16"/>
        </w:rPr>
      </w:pPr>
      <w:r w:rsidRPr="005E2EFD">
        <w:rPr>
          <w:sz w:val="16"/>
          <w:szCs w:val="16"/>
        </w:rPr>
        <w:t xml:space="preserve">                                                                                                                                                                                                                                       </w:t>
      </w:r>
      <w:r w:rsidR="00E76414" w:rsidRPr="005E2EFD">
        <w:rPr>
          <w:sz w:val="16"/>
          <w:szCs w:val="16"/>
        </w:rPr>
        <w:t>P ___</w:t>
      </w:r>
      <w:r w:rsidRPr="005E2EFD">
        <w:rPr>
          <w:sz w:val="16"/>
          <w:szCs w:val="16"/>
        </w:rPr>
        <w:t>_</w:t>
      </w:r>
      <w:r w:rsidR="00E76414" w:rsidRPr="005E2EFD">
        <w:rPr>
          <w:sz w:val="16"/>
          <w:szCs w:val="16"/>
        </w:rPr>
        <w:t>_,_</w:t>
      </w:r>
      <w:r w:rsidRPr="005E2EFD">
        <w:rPr>
          <w:sz w:val="16"/>
          <w:szCs w:val="16"/>
        </w:rPr>
        <w:t>_</w:t>
      </w:r>
      <w:r w:rsidR="00E76414" w:rsidRPr="005E2EFD">
        <w:rPr>
          <w:sz w:val="16"/>
          <w:szCs w:val="16"/>
        </w:rPr>
        <w:t>___</w:t>
      </w:r>
    </w:p>
    <w:p w14:paraId="26C20617" w14:textId="295CA4C1"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postuniversitare de specializare cu durata de _____</w:t>
      </w:r>
      <w:r w:rsidR="008B449B" w:rsidRPr="005E2EFD">
        <w:rPr>
          <w:sz w:val="16"/>
          <w:szCs w:val="16"/>
        </w:rPr>
        <w:t xml:space="preserve"> </w:t>
      </w:r>
      <w:r w:rsidRPr="005E2EFD">
        <w:rPr>
          <w:sz w:val="16"/>
          <w:szCs w:val="16"/>
        </w:rPr>
        <w:t>semestre __________________________________________</w:t>
      </w:r>
      <w:r w:rsidR="008B449B" w:rsidRPr="005E2EFD">
        <w:rPr>
          <w:sz w:val="16"/>
          <w:szCs w:val="16"/>
        </w:rPr>
        <w:t>____</w:t>
      </w:r>
      <w:r w:rsidRPr="005E2EFD">
        <w:rPr>
          <w:sz w:val="16"/>
          <w:szCs w:val="16"/>
        </w:rPr>
        <w:t xml:space="preserve">                           P ___</w:t>
      </w:r>
      <w:r w:rsidR="005E3D3A" w:rsidRPr="005E2EFD">
        <w:rPr>
          <w:sz w:val="16"/>
          <w:szCs w:val="16"/>
        </w:rPr>
        <w:t>_</w:t>
      </w:r>
      <w:r w:rsidRPr="005E2EFD">
        <w:rPr>
          <w:sz w:val="16"/>
          <w:szCs w:val="16"/>
        </w:rPr>
        <w:t>_,_____</w:t>
      </w:r>
    </w:p>
    <w:p w14:paraId="4C95DED5" w14:textId="65504FA0"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_____________________________________________</w:t>
      </w:r>
      <w:r w:rsidRPr="005E2EFD">
        <w:rPr>
          <w:sz w:val="16"/>
          <w:szCs w:val="16"/>
        </w:rPr>
        <w:tab/>
        <w:t xml:space="preserve">                          </w:t>
      </w:r>
      <w:r w:rsidR="005E3D3A" w:rsidRPr="005E2EFD">
        <w:rPr>
          <w:sz w:val="16"/>
          <w:szCs w:val="16"/>
        </w:rPr>
        <w:t xml:space="preserve"> </w:t>
      </w:r>
      <w:r w:rsidRPr="005E2EFD">
        <w:rPr>
          <w:sz w:val="16"/>
          <w:szCs w:val="16"/>
        </w:rPr>
        <w:t>P __</w:t>
      </w:r>
      <w:r w:rsidR="005E3D3A" w:rsidRPr="005E2EFD">
        <w:rPr>
          <w:sz w:val="16"/>
          <w:szCs w:val="16"/>
        </w:rPr>
        <w:t>_</w:t>
      </w:r>
      <w:r w:rsidRPr="005E2EFD">
        <w:rPr>
          <w:sz w:val="16"/>
          <w:szCs w:val="16"/>
        </w:rPr>
        <w:t>__,_____</w:t>
      </w:r>
    </w:p>
    <w:p w14:paraId="1AB3ED66" w14:textId="21A9C188"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aprofundate de specialitate cu durata de _____semestre ______________________________________________</w:t>
      </w:r>
      <w:r w:rsidRPr="005E2EFD">
        <w:rPr>
          <w:sz w:val="16"/>
          <w:szCs w:val="16"/>
        </w:rPr>
        <w:tab/>
        <w:t xml:space="preserve">                           P __</w:t>
      </w:r>
      <w:r w:rsidR="005E3D3A" w:rsidRPr="005E2EFD">
        <w:rPr>
          <w:sz w:val="16"/>
          <w:szCs w:val="16"/>
        </w:rPr>
        <w:t>_</w:t>
      </w:r>
      <w:r w:rsidRPr="005E2EFD">
        <w:rPr>
          <w:sz w:val="16"/>
          <w:szCs w:val="16"/>
        </w:rPr>
        <w:t>__,_____</w:t>
      </w:r>
    </w:p>
    <w:p w14:paraId="08C09342" w14:textId="0872497D"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Masterat în sistem postuniversitar sau în cadrul ciclului II de studii universitare __________________________________                               P __</w:t>
      </w:r>
      <w:r w:rsidR="005E3D3A" w:rsidRPr="005E2EFD">
        <w:rPr>
          <w:sz w:val="16"/>
          <w:szCs w:val="16"/>
        </w:rPr>
        <w:t>_</w:t>
      </w:r>
      <w:r w:rsidRPr="005E2EFD">
        <w:rPr>
          <w:sz w:val="16"/>
          <w:szCs w:val="16"/>
        </w:rPr>
        <w:t xml:space="preserve">__,_____            </w:t>
      </w:r>
    </w:p>
    <w:p w14:paraId="71853A1B" w14:textId="2379F40A"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Cursuri de perfecţionare postuniversitare cu durata de _____semestre _________________________________________</w:t>
      </w:r>
      <w:r w:rsidRPr="005E2EFD">
        <w:rPr>
          <w:sz w:val="16"/>
          <w:szCs w:val="16"/>
        </w:rPr>
        <w:tab/>
        <w:t xml:space="preserve">                           P ___</w:t>
      </w:r>
      <w:r w:rsidR="005E3D3A" w:rsidRPr="005E2EFD">
        <w:rPr>
          <w:sz w:val="16"/>
          <w:szCs w:val="16"/>
        </w:rPr>
        <w:t>_</w:t>
      </w:r>
      <w:r w:rsidRPr="005E2EFD">
        <w:rPr>
          <w:sz w:val="16"/>
          <w:szCs w:val="16"/>
        </w:rPr>
        <w:t>_,_____</w:t>
      </w:r>
    </w:p>
    <w:p w14:paraId="16E49737" w14:textId="605D2C9C" w:rsidR="00E76414"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postuniversitare de specializare, academice postuniversitare cu durata mai mică de 3 semestre  ________________</w:t>
      </w:r>
    </w:p>
    <w:p w14:paraId="5A89C663" w14:textId="3CB5800A" w:rsidR="00E76414" w:rsidRPr="005E2EFD" w:rsidRDefault="00E76414" w:rsidP="005E2EFD">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728CA0A6" w14:textId="77777777" w:rsidR="00E76414" w:rsidRPr="005E2EFD" w:rsidRDefault="00E76414" w:rsidP="005E2EFD">
      <w:pPr>
        <w:pStyle w:val="Listparagraf"/>
        <w:numPr>
          <w:ilvl w:val="0"/>
          <w:numId w:val="171"/>
        </w:numPr>
        <w:tabs>
          <w:tab w:val="left" w:pos="240"/>
          <w:tab w:val="left" w:pos="426"/>
          <w:tab w:val="left" w:pos="851"/>
        </w:tabs>
        <w:ind w:left="432" w:hanging="144"/>
        <w:jc w:val="both"/>
        <w:rPr>
          <w:sz w:val="16"/>
          <w:szCs w:val="16"/>
        </w:rPr>
      </w:pPr>
      <w:r w:rsidRPr="005E2EFD">
        <w:rPr>
          <w:sz w:val="16"/>
          <w:szCs w:val="16"/>
        </w:rPr>
        <w:t>Studii aprofundate de specialitate, cursuri de perfecţionare postuniversitară cu durata mai mică de 3 semestre ___________</w:t>
      </w:r>
    </w:p>
    <w:p w14:paraId="17FBF499" w14:textId="27223BB4" w:rsidR="00E76414" w:rsidRPr="005E2EFD" w:rsidRDefault="00E76414" w:rsidP="005E2EFD">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5E2EFD">
        <w:rPr>
          <w:rFonts w:ascii="Times New Roman" w:eastAsia="Times New Roman" w:hAnsi="Times New Roman"/>
          <w:sz w:val="16"/>
          <w:szCs w:val="16"/>
        </w:rPr>
        <w:t>________ ______________________________________________________________________________________________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__,_____</w:t>
      </w:r>
    </w:p>
    <w:p w14:paraId="37E34176" w14:textId="77777777" w:rsidR="00E76414" w:rsidRPr="005E2EFD" w:rsidRDefault="00E76414" w:rsidP="005E2EFD">
      <w:pPr>
        <w:tabs>
          <w:tab w:val="left" w:pos="426"/>
          <w:tab w:val="left" w:pos="851"/>
        </w:tabs>
        <w:spacing w:after="0" w:line="240" w:lineRule="auto"/>
        <w:ind w:left="284" w:right="-2"/>
        <w:jc w:val="both"/>
        <w:rPr>
          <w:rFonts w:ascii="Times New Roman" w:eastAsia="Times New Roman" w:hAnsi="Times New Roman"/>
          <w:sz w:val="16"/>
          <w:szCs w:val="16"/>
        </w:rPr>
      </w:pPr>
    </w:p>
    <w:p w14:paraId="2453285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După absolvirea ciclului I de studii universitare de licenţă am absolvit studii postuniversitare/programe de conversie  </w:t>
      </w:r>
    </w:p>
    <w:p w14:paraId="253EFDE7"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profesională în domeniul (</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____________________________________________________________________________________ ___________________________________________________________________________________________________________                        P ____,_____</w:t>
      </w:r>
    </w:p>
    <w:p w14:paraId="7C9F4328" w14:textId="77777777" w:rsidR="00E76414" w:rsidRPr="005E2EFD" w:rsidRDefault="00E76414" w:rsidP="005E2EFD">
      <w:pPr>
        <w:spacing w:after="0" w:line="240" w:lineRule="auto"/>
        <w:ind w:left="720"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04E0573C" w14:textId="6870ED8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 DOCTORATUL ECHIVALAT CU GRADUL DIDACTIC I în anul __________, în specialitatea _____________________________________; GRADUL DIDACTIC I obţinut pe bază de examene, urmat de DOCTORAT  în specializarea_________  ___________________________________________________________________________________________________________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2D7F5C75" w14:textId="4F55E22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în specializarea</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_________________________________________________________                     </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w:t>
      </w:r>
    </w:p>
    <w:p w14:paraId="0A0ACF2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5BBA763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III. CALIFICATIVUL obţinut în anul şcolar 2021/2022 __________________________________;</w:t>
      </w:r>
    </w:p>
    <w:p w14:paraId="1B5614C4" w14:textId="2CD2119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şi în anul şcolar 2022/2023 ______________________________________________________.                                                                                         P__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5067758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p>
    <w:p w14:paraId="11FAA242" w14:textId="77777777" w:rsidR="005E3D3A"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NOTĂ</w:t>
      </w:r>
      <w:r w:rsidRPr="005E2EFD">
        <w:rPr>
          <w:rFonts w:ascii="Times New Roman" w:eastAsia="Times New Roman" w:hAnsi="Times New Roman"/>
          <w:i/>
          <w:sz w:val="16"/>
          <w:szCs w:val="16"/>
        </w:rPr>
        <w:t xml:space="preserve">: </w:t>
      </w:r>
    </w:p>
    <w:p w14:paraId="2C156D9A" w14:textId="49362E59"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4D1A7C72" w14:textId="1053E081"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0C24F08B" w14:textId="51C63917"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002CB0C8" w14:textId="4AFAD23B"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4D86A98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2231EE0"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IV.1. În perioada 01.09.2021 – 31.08.2023 (*), am desfăşurat următoarea </w:t>
      </w:r>
      <w:r w:rsidRPr="005E2EFD">
        <w:rPr>
          <w:rFonts w:ascii="Times New Roman" w:eastAsia="Times New Roman" w:hAnsi="Times New Roman"/>
          <w:i/>
          <w:sz w:val="16"/>
          <w:szCs w:val="16"/>
        </w:rPr>
        <w:t>activitate metodică:</w:t>
      </w:r>
    </w:p>
    <w:p w14:paraId="58645662" w14:textId="26038AD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P______,____</w:t>
      </w:r>
      <w:r w:rsidR="00A3166B" w:rsidRPr="005E2EFD">
        <w:rPr>
          <w:rFonts w:ascii="Times New Roman" w:eastAsia="Times New Roman" w:hAnsi="Times New Roman"/>
          <w:sz w:val="16"/>
          <w:szCs w:val="16"/>
        </w:rPr>
        <w:t>_</w:t>
      </w:r>
      <w:r w:rsidRPr="005E2EFD">
        <w:rPr>
          <w:rFonts w:ascii="Times New Roman" w:eastAsia="Times New Roman" w:hAnsi="Times New Roman"/>
          <w:sz w:val="16"/>
          <w:szCs w:val="16"/>
        </w:rPr>
        <w:t>, judeţului (municipiului Bucureşti)</w:t>
      </w:r>
      <w:r w:rsidRPr="005E2EFD">
        <w:rPr>
          <w:rFonts w:ascii="Times New Roman" w:eastAsia="Times New Roman" w:hAnsi="Times New Roman"/>
          <w:sz w:val="16"/>
          <w:szCs w:val="16"/>
          <w:vertAlign w:val="superscript"/>
        </w:rPr>
        <w:t xml:space="preserve">(3)   </w:t>
      </w:r>
      <w:r w:rsidRPr="005E2EFD">
        <w:rPr>
          <w:rFonts w:ascii="Times New Roman" w:eastAsia="Times New Roman" w:hAnsi="Times New Roman"/>
          <w:sz w:val="16"/>
          <w:szCs w:val="16"/>
        </w:rPr>
        <w:t>P____,_____ ; la nivel naţional</w:t>
      </w:r>
      <w:r w:rsidRPr="005E2EFD">
        <w:rPr>
          <w:rFonts w:ascii="Times New Roman" w:eastAsia="Times New Roman" w:hAnsi="Times New Roman"/>
          <w:sz w:val="16"/>
          <w:szCs w:val="16"/>
          <w:vertAlign w:val="superscript"/>
        </w:rPr>
        <w:t>(3)</w:t>
      </w:r>
      <w:r w:rsidR="00A3166B" w:rsidRPr="005E2EFD">
        <w:rPr>
          <w:rFonts w:ascii="Times New Roman" w:eastAsia="Times New Roman" w:hAnsi="Times New Roman"/>
          <w:sz w:val="16"/>
          <w:szCs w:val="16"/>
        </w:rPr>
        <w:t xml:space="preserve"> P ______,_____</w:t>
      </w:r>
      <w:r w:rsidRPr="005E2EFD">
        <w:rPr>
          <w:rFonts w:ascii="Times New Roman" w:eastAsia="Times New Roman" w:hAnsi="Times New Roman"/>
          <w:sz w:val="16"/>
          <w:szCs w:val="16"/>
        </w:rPr>
        <w:t>, la nivel internaţional</w:t>
      </w:r>
      <w:r w:rsidRPr="005E2EFD">
        <w:rPr>
          <w:rFonts w:ascii="Times New Roman" w:eastAsia="Times New Roman" w:hAnsi="Times New Roman"/>
          <w:sz w:val="16"/>
          <w:szCs w:val="16"/>
          <w:vertAlign w:val="superscript"/>
        </w:rPr>
        <w:t>(3)</w:t>
      </w:r>
      <w:r w:rsidR="00A3166B" w:rsidRPr="005E2EFD">
        <w:rPr>
          <w:rFonts w:ascii="Times New Roman" w:eastAsia="Times New Roman" w:hAnsi="Times New Roman"/>
          <w:sz w:val="16"/>
          <w:szCs w:val="16"/>
        </w:rPr>
        <w:t xml:space="preserve">    P _____,_______</w:t>
      </w:r>
      <w:r w:rsidRPr="005E2EFD">
        <w:rPr>
          <w:rFonts w:ascii="Times New Roman" w:eastAsia="Times New Roman" w:hAnsi="Times New Roman"/>
          <w:sz w:val="16"/>
          <w:szCs w:val="16"/>
        </w:rPr>
        <w:t>.</w:t>
      </w:r>
    </w:p>
    <w:p w14:paraId="1C52D3BB" w14:textId="27EDA56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Pentru învăţători/ </w:t>
      </w:r>
      <w:r w:rsidR="004C1DA3" w:rsidRPr="005E2EFD">
        <w:rPr>
          <w:rFonts w:ascii="Times New Roman" w:eastAsia="Times New Roman" w:hAnsi="Times New Roman"/>
          <w:sz w:val="16"/>
          <w:szCs w:val="16"/>
        </w:rPr>
        <w:t xml:space="preserve">absolvenţi ai colegiilor universitare de institutori din învăţământul primar </w:t>
      </w:r>
      <w:r w:rsidRPr="005E2EFD">
        <w:rPr>
          <w:rFonts w:ascii="Times New Roman" w:eastAsia="Times New Roman" w:hAnsi="Times New Roman"/>
          <w:sz w:val="16"/>
          <w:szCs w:val="16"/>
        </w:rPr>
        <w:t xml:space="preserve">/ profesori pentru învăţământul primar se punctează activitatea metodică şi ştiinţifică desfăşurată pe parcursul a 2 ani şcolari din ultimii 5 ani şcolari încheiaţi, la alegerea cadrului didactic. </w:t>
      </w:r>
    </w:p>
    <w:p w14:paraId="30917684" w14:textId="196C2990"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mod excepțional, în situația în care învățătorii/ </w:t>
      </w:r>
      <w:r w:rsidR="004C1DA3" w:rsidRPr="005E2EFD">
        <w:rPr>
          <w:rFonts w:ascii="Times New Roman" w:eastAsia="Times New Roman" w:hAnsi="Times New Roman"/>
          <w:sz w:val="16"/>
          <w:szCs w:val="16"/>
        </w:rPr>
        <w:t xml:space="preserve">absolvenţii colegiilor universitare de institutori din învăţământul primar </w:t>
      </w:r>
      <w:r w:rsidRPr="005E2EFD">
        <w:rPr>
          <w:rFonts w:ascii="Times New Roman" w:eastAsia="Times New Roman" w:hAnsi="Times New Roman"/>
          <w:sz w:val="16"/>
          <w:szCs w:val="16"/>
        </w:rPr>
        <w:t>/ 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577C67AA"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27C5B444" w14:textId="77777777" w:rsidR="009C7C3E" w:rsidRPr="005E2EFD" w:rsidRDefault="009C7C3E" w:rsidP="005E2EFD">
      <w:pPr>
        <w:spacing w:after="0" w:line="240" w:lineRule="auto"/>
        <w:ind w:right="-2" w:firstLine="567"/>
        <w:jc w:val="both"/>
        <w:rPr>
          <w:rFonts w:ascii="Times New Roman" w:eastAsia="Times New Roman" w:hAnsi="Times New Roman"/>
          <w:i/>
          <w:sz w:val="16"/>
          <w:szCs w:val="16"/>
          <w:u w:val="single"/>
        </w:rPr>
      </w:pPr>
    </w:p>
    <w:p w14:paraId="17B5CF79" w14:textId="58F77162" w:rsidR="00A3166B" w:rsidRPr="005E2EFD" w:rsidRDefault="00E76414" w:rsidP="005E2EFD">
      <w:pPr>
        <w:spacing w:after="0" w:line="240" w:lineRule="auto"/>
        <w:ind w:right="-2" w:firstLine="567"/>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lastRenderedPageBreak/>
        <w:t>NOTA 1</w:t>
      </w:r>
      <w:r w:rsidRPr="005E2EFD">
        <w:rPr>
          <w:rFonts w:ascii="Times New Roman" w:eastAsia="Times New Roman" w:hAnsi="Times New Roman"/>
          <w:i/>
          <w:sz w:val="16"/>
          <w:szCs w:val="16"/>
        </w:rPr>
        <w:t xml:space="preserve">: </w:t>
      </w:r>
    </w:p>
    <w:p w14:paraId="5AA1CA0F" w14:textId="4F1D9391"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Pentru absolvenţii promoţiei 2023 şi debutanţii în primul an de activitate se ia în considerare activitatea metodică şi ştiinţifică din anul şcolar 2023 - 2024.</w:t>
      </w:r>
    </w:p>
    <w:p w14:paraId="0BD19178" w14:textId="05F8E164"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Pentru absolvenţii promoţiei 2022 şi debutanţii în al doilea an de activitate se ia în considerare activitatea metodică şi ştiinţifică din anul şcolar 2022 - 2023 şi din anul şcolar 2023 - 2024.</w:t>
      </w:r>
    </w:p>
    <w:p w14:paraId="01C67147" w14:textId="53EB32CB"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La nivelul şcolii se acordă 1 punct suplimentar cadrelor didactice care au lucrat în ultimii doi ani şcolari încheiaţi la grupă/ clasă cu copii/ elevi integraţi proveniţi din învăţământul special, faţă de punctajul acordat la punctul V.1.a din Anexa nr. 2.</w:t>
      </w:r>
    </w:p>
    <w:p w14:paraId="34F46B9D" w14:textId="190BE502"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În cazul întreruperii activităţii la catedră, în perioada ultimilor doi ani şcolari, se ia în considerare activitatea metodică şi ştiinţifică din ultimii doi ani şcolari în care cadrul didactic şi-a desfăşurat activitatea.</w:t>
      </w:r>
    </w:p>
    <w:p w14:paraId="1FD1301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72DD857" w14:textId="0108712A"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26742E35" w14:textId="1F1F69C6" w:rsidR="00AC56F9" w:rsidRPr="005E2EFD" w:rsidRDefault="00AC56F9" w:rsidP="005E2EFD">
      <w:pPr>
        <w:pStyle w:val="Listparagraf"/>
        <w:numPr>
          <w:ilvl w:val="0"/>
          <w:numId w:val="174"/>
        </w:numPr>
        <w:tabs>
          <w:tab w:val="left" w:pos="360"/>
        </w:tabs>
        <w:ind w:left="576" w:hanging="288"/>
        <w:jc w:val="both"/>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w:t>
      </w:r>
    </w:p>
    <w:p w14:paraId="74D1451D" w14:textId="4740EC26" w:rsidR="00E76414" w:rsidRPr="005E2EFD" w:rsidRDefault="00E76414" w:rsidP="005E2EFD">
      <w:pPr>
        <w:pStyle w:val="Listparagraf"/>
        <w:numPr>
          <w:ilvl w:val="0"/>
          <w:numId w:val="174"/>
        </w:numPr>
        <w:tabs>
          <w:tab w:val="left" w:pos="360"/>
        </w:tabs>
        <w:ind w:left="576" w:hanging="288"/>
        <w:jc w:val="both"/>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w:t>
      </w:r>
      <w:r w:rsidRPr="005E2EFD">
        <w:rPr>
          <w:sz w:val="16"/>
          <w:szCs w:val="16"/>
        </w:rPr>
        <w:tab/>
        <w:t xml:space="preserve">                                               P ____,____</w:t>
      </w:r>
    </w:p>
    <w:p w14:paraId="06BE4E10" w14:textId="3899B4C4"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manuale şcolare</w:t>
      </w:r>
      <w:r w:rsidR="00E76414" w:rsidRPr="005E2EFD">
        <w:rPr>
          <w:sz w:val="16"/>
          <w:szCs w:val="16"/>
        </w:rPr>
        <w:t xml:space="preserve"> aprobate de Ministerul Educației;                                                                        </w:t>
      </w:r>
      <w:r w:rsidR="00E76414" w:rsidRPr="005E2EFD">
        <w:rPr>
          <w:sz w:val="16"/>
          <w:szCs w:val="16"/>
        </w:rPr>
        <w:tab/>
        <w:t xml:space="preserve">                                               P ____,____                                              </w:t>
      </w:r>
    </w:p>
    <w:p w14:paraId="19FA48C9" w14:textId="7BB8A62E"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monografii/</w:t>
      </w:r>
      <w:r w:rsidR="00E76414" w:rsidRPr="005E2EFD">
        <w:rPr>
          <w:sz w:val="16"/>
          <w:szCs w:val="16"/>
          <w:u w:val="single"/>
        </w:rPr>
        <w:t xml:space="preserve"> </w:t>
      </w:r>
      <w:r w:rsidR="00E76414" w:rsidRPr="005E2EFD">
        <w:rPr>
          <w:i/>
          <w:sz w:val="16"/>
          <w:szCs w:val="16"/>
          <w:u w:val="single"/>
        </w:rPr>
        <w:t>lucrări</w:t>
      </w:r>
      <w:r w:rsidR="00E76414" w:rsidRPr="005E2EFD">
        <w:rPr>
          <w:i/>
          <w:sz w:val="16"/>
          <w:szCs w:val="16"/>
        </w:rPr>
        <w:t xml:space="preserve"> </w:t>
      </w:r>
      <w:r w:rsidR="00E76414" w:rsidRPr="005E2EFD">
        <w:rPr>
          <w:i/>
          <w:sz w:val="16"/>
          <w:szCs w:val="16"/>
          <w:u w:val="single"/>
        </w:rPr>
        <w:t>ştiinţific</w:t>
      </w:r>
      <w:r w:rsidR="00E76414" w:rsidRPr="005E2EFD">
        <w:rPr>
          <w:i/>
          <w:sz w:val="16"/>
          <w:szCs w:val="16"/>
        </w:rPr>
        <w:t xml:space="preserve">e </w:t>
      </w:r>
      <w:r w:rsidR="00E76414" w:rsidRPr="005E2EFD">
        <w:rPr>
          <w:sz w:val="16"/>
          <w:szCs w:val="16"/>
        </w:rPr>
        <w:t xml:space="preserve">înregistrate ISBN;                                                                                                                                   </w:t>
      </w:r>
      <w:r w:rsidR="00A3166B" w:rsidRPr="005E2EFD">
        <w:rPr>
          <w:sz w:val="16"/>
          <w:szCs w:val="16"/>
        </w:rPr>
        <w:t xml:space="preserve"> </w:t>
      </w:r>
      <w:r w:rsidR="00E76414" w:rsidRPr="005E2EFD">
        <w:rPr>
          <w:sz w:val="16"/>
          <w:szCs w:val="16"/>
        </w:rPr>
        <w:t>P___</w:t>
      </w:r>
      <w:r w:rsidR="00A3166B" w:rsidRPr="005E2EFD">
        <w:rPr>
          <w:sz w:val="16"/>
          <w:szCs w:val="16"/>
        </w:rPr>
        <w:t>_</w:t>
      </w:r>
      <w:r w:rsidR="00E76414" w:rsidRPr="005E2EFD">
        <w:rPr>
          <w:sz w:val="16"/>
          <w:szCs w:val="16"/>
        </w:rPr>
        <w:t xml:space="preserve">_,____ </w:t>
      </w:r>
    </w:p>
    <w:p w14:paraId="5E635A2E" w14:textId="75CC30E3"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ghiduri metodologice</w:t>
      </w:r>
      <w:r w:rsidR="00E76414" w:rsidRPr="005E2EFD">
        <w:rPr>
          <w:i/>
          <w:sz w:val="16"/>
          <w:szCs w:val="16"/>
        </w:rPr>
        <w:t xml:space="preserve"> </w:t>
      </w:r>
      <w:r w:rsidR="00E76414" w:rsidRPr="005E2EFD">
        <w:rPr>
          <w:sz w:val="16"/>
          <w:szCs w:val="16"/>
        </w:rPr>
        <w:t xml:space="preserve">sau alte auxiliare curriculare/ de sprijin   ;               </w:t>
      </w:r>
      <w:r w:rsidR="00E76414" w:rsidRPr="005E2EFD">
        <w:rPr>
          <w:i/>
          <w:sz w:val="16"/>
          <w:szCs w:val="16"/>
        </w:rPr>
        <w:t xml:space="preserve">                                                                                           </w:t>
      </w:r>
      <w:r w:rsidR="00A3166B" w:rsidRPr="005E2EFD">
        <w:rPr>
          <w:i/>
          <w:sz w:val="16"/>
          <w:szCs w:val="16"/>
        </w:rPr>
        <w:t xml:space="preserve"> </w:t>
      </w:r>
      <w:r w:rsidR="00E76414" w:rsidRPr="005E2EFD">
        <w:rPr>
          <w:sz w:val="16"/>
          <w:szCs w:val="16"/>
        </w:rPr>
        <w:t>P__</w:t>
      </w:r>
      <w:r w:rsidR="00A3166B" w:rsidRPr="005E2EFD">
        <w:rPr>
          <w:sz w:val="16"/>
          <w:szCs w:val="16"/>
        </w:rPr>
        <w:t>_</w:t>
      </w:r>
      <w:r w:rsidR="00E76414" w:rsidRPr="005E2EFD">
        <w:rPr>
          <w:sz w:val="16"/>
          <w:szCs w:val="16"/>
        </w:rPr>
        <w:t>__,____</w:t>
      </w:r>
    </w:p>
    <w:p w14:paraId="6DCBE17A" w14:textId="40C57491" w:rsidR="004F21CC"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articole şi studii de specialitate</w:t>
      </w:r>
      <w:r w:rsidR="00E76414" w:rsidRPr="005E2EFD">
        <w:rPr>
          <w:i/>
          <w:sz w:val="16"/>
          <w:szCs w:val="16"/>
        </w:rPr>
        <w:t>,</w:t>
      </w:r>
      <w:r w:rsidR="00E76414" w:rsidRPr="005E2EFD">
        <w:rPr>
          <w:sz w:val="16"/>
          <w:szCs w:val="16"/>
        </w:rPr>
        <w:t xml:space="preserve"> publicate în diferite reviste de specialitate la nivel judeţean sau naţional, înregistrate cu ISSN;</w:t>
      </w:r>
      <w:r w:rsidR="00E76414" w:rsidRPr="005E2EFD">
        <w:rPr>
          <w:sz w:val="16"/>
          <w:szCs w:val="16"/>
        </w:rPr>
        <w:tab/>
      </w:r>
      <w:r w:rsidR="00E76414" w:rsidRPr="005E2EFD">
        <w:rPr>
          <w:sz w:val="16"/>
          <w:szCs w:val="16"/>
        </w:rPr>
        <w:tab/>
      </w:r>
      <w:r w:rsidR="00E76414" w:rsidRPr="005E2EFD">
        <w:rPr>
          <w:sz w:val="16"/>
          <w:szCs w:val="16"/>
        </w:rPr>
        <w:tab/>
      </w:r>
      <w:r w:rsidR="00E76414" w:rsidRPr="005E2EFD">
        <w:rPr>
          <w:sz w:val="16"/>
          <w:szCs w:val="16"/>
        </w:rPr>
        <w:tab/>
      </w:r>
      <w:r w:rsidR="00E76414" w:rsidRPr="005E2EFD">
        <w:rPr>
          <w:sz w:val="16"/>
          <w:szCs w:val="16"/>
        </w:rPr>
        <w:tab/>
        <w:t xml:space="preserve">                                                                                                                                                                           </w:t>
      </w:r>
      <w:r w:rsidRPr="005E2EFD">
        <w:rPr>
          <w:sz w:val="16"/>
          <w:szCs w:val="16"/>
        </w:rPr>
        <w:t xml:space="preserve">                     </w:t>
      </w:r>
      <w:r w:rsidR="00E76414" w:rsidRPr="005E2EFD">
        <w:rPr>
          <w:sz w:val="16"/>
          <w:szCs w:val="16"/>
        </w:rPr>
        <w:t>P__</w:t>
      </w:r>
      <w:r w:rsidRPr="005E2EFD">
        <w:rPr>
          <w:sz w:val="16"/>
          <w:szCs w:val="16"/>
        </w:rPr>
        <w:t>_</w:t>
      </w:r>
      <w:r w:rsidR="00E76414" w:rsidRPr="005E2EFD">
        <w:rPr>
          <w:sz w:val="16"/>
          <w:szCs w:val="16"/>
        </w:rPr>
        <w:t xml:space="preserve">__,____ </w:t>
      </w:r>
    </w:p>
    <w:p w14:paraId="4B1B4C83" w14:textId="10972CAC" w:rsidR="004F21CC"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cărţi în domeniul educaţional/ de specialitate</w:t>
      </w:r>
      <w:r w:rsidR="00E76414" w:rsidRPr="005E2EFD">
        <w:rPr>
          <w:i/>
          <w:sz w:val="16"/>
          <w:szCs w:val="16"/>
        </w:rPr>
        <w:t xml:space="preserve">, </w:t>
      </w:r>
      <w:r w:rsidR="00E76414" w:rsidRPr="005E2EFD">
        <w:rPr>
          <w:sz w:val="16"/>
          <w:szCs w:val="16"/>
        </w:rPr>
        <w:t xml:space="preserve">publicate cu ISBN, cu referent ştiinţific în domeniu;                                                  </w:t>
      </w:r>
      <w:r w:rsidRPr="005E2EFD">
        <w:rPr>
          <w:sz w:val="16"/>
          <w:szCs w:val="16"/>
        </w:rPr>
        <w:t xml:space="preserve"> </w:t>
      </w:r>
      <w:r w:rsidR="00E76414" w:rsidRPr="005E2EFD">
        <w:rPr>
          <w:sz w:val="16"/>
          <w:szCs w:val="16"/>
        </w:rPr>
        <w:t>P __</w:t>
      </w:r>
      <w:r w:rsidRPr="005E2EFD">
        <w:rPr>
          <w:sz w:val="16"/>
          <w:szCs w:val="16"/>
        </w:rPr>
        <w:t>_</w:t>
      </w:r>
      <w:r w:rsidR="00E76414" w:rsidRPr="005E2EFD">
        <w:rPr>
          <w:sz w:val="16"/>
          <w:szCs w:val="16"/>
        </w:rPr>
        <w:t xml:space="preserve">__,____                            </w:t>
      </w:r>
    </w:p>
    <w:p w14:paraId="42A3E85A" w14:textId="465A485F" w:rsidR="00E76414"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mijloace de învăţământ</w:t>
      </w:r>
      <w:r w:rsidR="00E76414" w:rsidRPr="005E2EFD">
        <w:rPr>
          <w:i/>
          <w:sz w:val="16"/>
          <w:szCs w:val="16"/>
        </w:rPr>
        <w:t xml:space="preserve"> </w:t>
      </w:r>
      <w:r w:rsidR="00E76414" w:rsidRPr="005E2EFD">
        <w:rPr>
          <w:sz w:val="16"/>
          <w:szCs w:val="16"/>
        </w:rPr>
        <w:t xml:space="preserve"> omologate de Ministerul Educației;                                                                                                                P ___</w:t>
      </w:r>
      <w:r w:rsidRPr="005E2EFD">
        <w:rPr>
          <w:sz w:val="16"/>
          <w:szCs w:val="16"/>
        </w:rPr>
        <w:t>_</w:t>
      </w:r>
      <w:r w:rsidR="00E76414" w:rsidRPr="005E2EFD">
        <w:rPr>
          <w:sz w:val="16"/>
          <w:szCs w:val="16"/>
        </w:rPr>
        <w:t xml:space="preserve">_,____                                                         </w:t>
      </w:r>
    </w:p>
    <w:p w14:paraId="72C6F052" w14:textId="77777777" w:rsidR="00454F37" w:rsidRPr="005E2EFD" w:rsidRDefault="005351C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w:t>
      </w:r>
      <w:r w:rsidR="00454F37" w:rsidRPr="005E2EFD">
        <w:rPr>
          <w:rFonts w:ascii="Times New Roman" w:eastAsia="Times New Roman" w:hAnsi="Times New Roman"/>
          <w:sz w:val="16"/>
          <w:szCs w:val="16"/>
        </w:rPr>
        <w:t xml:space="preserve">,  în ultimii 5 (cinci) ani calendaristici (la data depunerii dosarului la inspectoratul şcolar);                                                                                                                          </w:t>
      </w:r>
    </w:p>
    <w:p w14:paraId="54FE611D" w14:textId="77777777" w:rsidR="00454F37" w:rsidRPr="005E2EFD" w:rsidRDefault="00454F37"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P____,_______</w:t>
      </w:r>
    </w:p>
    <w:p w14:paraId="33D46A64" w14:textId="77777777" w:rsidR="00454F37"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Ministerul Educației finalizate cu Certificat de competenţă profesională sau adeverinţă echivalentă</w:t>
      </w:r>
      <w:r w:rsidR="00454F37" w:rsidRPr="005E2EFD">
        <w:rPr>
          <w:rFonts w:ascii="Times New Roman" w:eastAsia="Times New Roman" w:hAnsi="Times New Roman"/>
          <w:sz w:val="16"/>
          <w:szCs w:val="16"/>
        </w:rPr>
        <w:t xml:space="preserve">, în ultimii 5 (cinci) ani calendaristici (la data depunerii dosarului la inspectoratul şcolar);                                                                                                                          </w:t>
      </w:r>
    </w:p>
    <w:p w14:paraId="7702485B" w14:textId="77777777" w:rsidR="00454F37" w:rsidRPr="005E2EFD" w:rsidRDefault="00454F37"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P____,_______</w:t>
      </w:r>
    </w:p>
    <w:p w14:paraId="2E2DA5AB" w14:textId="203468F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 certificat/ diplomă.                                                                                                     </w:t>
      </w:r>
      <w:r w:rsidRPr="005E2EFD">
        <w:rPr>
          <w:rFonts w:ascii="Times New Roman" w:eastAsia="Times New Roman" w:hAnsi="Times New Roman"/>
          <w:sz w:val="16"/>
          <w:szCs w:val="16"/>
        </w:rPr>
        <w:tab/>
        <w:t xml:space="preserve">                                                                                   </w:t>
      </w:r>
      <w:r w:rsidR="004F21C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P____,____</w:t>
      </w:r>
      <w:r w:rsidR="004F21CC" w:rsidRPr="005E2EFD">
        <w:rPr>
          <w:rFonts w:ascii="Times New Roman" w:eastAsia="Times New Roman" w:hAnsi="Times New Roman"/>
          <w:sz w:val="16"/>
          <w:szCs w:val="16"/>
        </w:rPr>
        <w:t>_</w:t>
      </w:r>
    </w:p>
    <w:p w14:paraId="283966C4" w14:textId="77777777"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3D283848" w14:textId="176B12BE"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t xml:space="preserve">                                               P____,____</w:t>
      </w:r>
    </w:p>
    <w:p w14:paraId="4B03FC2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94080" behindDoc="0" locked="0" layoutInCell="1" hidden="0" allowOverlap="1" wp14:anchorId="270FD01D" wp14:editId="24AFB843">
                <wp:simplePos x="0" y="0"/>
                <wp:positionH relativeFrom="column">
                  <wp:posOffset>25401</wp:posOffset>
                </wp:positionH>
                <wp:positionV relativeFrom="paragraph">
                  <wp:posOffset>101600</wp:posOffset>
                </wp:positionV>
                <wp:extent cx="6675120" cy="283845"/>
                <wp:effectExtent l="0" t="0" r="0" b="0"/>
                <wp:wrapNone/>
                <wp:docPr id="60" name="Rectangle 60"/>
                <wp:cNvGraphicFramePr/>
                <a:graphic xmlns:a="http://schemas.openxmlformats.org/drawingml/2006/main">
                  <a:graphicData uri="http://schemas.microsoft.com/office/word/2010/wordprocessingShape">
                    <wps:wsp>
                      <wps:cNvSpPr/>
                      <wps:spPr>
                        <a:xfrm>
                          <a:off x="2013203" y="3642840"/>
                          <a:ext cx="666559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5534D6"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wps:txbx>
                      <wps:bodyPr spcFirstLastPara="1" wrap="square" lIns="91425" tIns="45700" rIns="91425" bIns="45700" anchor="t" anchorCtr="0">
                        <a:noAutofit/>
                      </wps:bodyPr>
                    </wps:wsp>
                  </a:graphicData>
                </a:graphic>
              </wp:anchor>
            </w:drawing>
          </mc:Choice>
          <mc:Fallback>
            <w:pict>
              <v:rect w14:anchorId="270FD01D" id="Rectangle 60" o:spid="_x0000_s1026" style="position:absolute;left:0;text-align:left;margin-left:2pt;margin-top:8pt;width:525.6pt;height:22.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">
                <v:stroke startarrowwidth="narrow" startarrowlength="short" endarrowwidth="narrow" endarrowlength="short"/>
                <v:textbox inset="2.53958mm,1.2694mm,2.53958mm,1.2694mm">
                  <w:txbxContent>
                    <w:p w14:paraId="115534D6"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v:textbox>
              </v:rect>
            </w:pict>
          </mc:Fallback>
        </mc:AlternateContent>
      </w:r>
    </w:p>
    <w:p w14:paraId="72ECF70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7CE7E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7E6001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D9D317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 – umane (Da / Nu): a) ______ b) ______ c) _____ d) ______ e) ______f)______.</w:t>
      </w:r>
    </w:p>
    <w:p w14:paraId="428073C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4E6A4BC" w14:textId="28C87C62" w:rsidR="00E76414" w:rsidRPr="005E2EFD" w:rsidRDefault="00E76414" w:rsidP="005E2EFD">
      <w:pPr>
        <w:tabs>
          <w:tab w:val="left" w:pos="284"/>
          <w:tab w:val="left" w:pos="567"/>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VII. În perioada 01.09.201</w:t>
      </w:r>
      <w:r w:rsidR="009B640B" w:rsidRPr="005E2EFD">
        <w:rPr>
          <w:rFonts w:ascii="Times New Roman" w:eastAsia="Times New Roman" w:hAnsi="Times New Roman"/>
          <w:sz w:val="16"/>
          <w:szCs w:val="16"/>
        </w:rPr>
        <w:t>9</w:t>
      </w:r>
      <w:r w:rsidRPr="005E2EFD">
        <w:rPr>
          <w:rFonts w:ascii="Times New Roman" w:eastAsia="Times New Roman" w:hAnsi="Times New Roman"/>
          <w:sz w:val="16"/>
          <w:szCs w:val="16"/>
        </w:rPr>
        <w:t xml:space="preserve"> – 31.08.2024 am fost detaşat(ă) astfel:</w:t>
      </w:r>
    </w:p>
    <w:p w14:paraId="4ECE878B" w14:textId="259A92FA" w:rsidR="00E76414" w:rsidRPr="005E2EFD" w:rsidRDefault="00E76414" w:rsidP="005E2EFD">
      <w:pPr>
        <w:numPr>
          <w:ilvl w:val="1"/>
          <w:numId w:val="0"/>
        </w:numPr>
        <w:tabs>
          <w:tab w:val="left" w:pos="142"/>
        </w:tabs>
        <w:spacing w:after="0" w:line="240" w:lineRule="auto"/>
        <w:ind w:right="-2"/>
        <w:jc w:val="both"/>
        <w:rPr>
          <w:rFonts w:ascii="Times New Roman" w:eastAsia="Times New Roman" w:hAnsi="Times New Roman"/>
          <w:sz w:val="14"/>
          <w:szCs w:val="14"/>
        </w:rPr>
      </w:pPr>
    </w:p>
    <w:p w14:paraId="3C12C0E3"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2019-2020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___________________________________________________</w:t>
      </w:r>
      <w:r w:rsidR="004F21CC" w:rsidRPr="005E2EFD">
        <w:rPr>
          <w:sz w:val="16"/>
          <w:szCs w:val="16"/>
        </w:rPr>
        <w:t>_________________________________________________</w:t>
      </w:r>
      <w:r w:rsidRPr="005E2EFD">
        <w:rPr>
          <w:sz w:val="16"/>
          <w:szCs w:val="16"/>
        </w:rPr>
        <w:t>.</w:t>
      </w:r>
    </w:p>
    <w:p w14:paraId="00988F68"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2020-2021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__________________________________________________</w:t>
      </w:r>
      <w:r w:rsidR="004F21CC" w:rsidRPr="005E2EFD">
        <w:rPr>
          <w:sz w:val="16"/>
          <w:szCs w:val="16"/>
        </w:rPr>
        <w:t>__________________________________________________</w:t>
      </w:r>
      <w:r w:rsidRPr="005E2EFD">
        <w:rPr>
          <w:sz w:val="16"/>
          <w:szCs w:val="16"/>
        </w:rPr>
        <w:t>_.</w:t>
      </w:r>
    </w:p>
    <w:p w14:paraId="02E9B5CD"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2021-2022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w:t>
      </w:r>
      <w:r w:rsidR="004F21CC" w:rsidRPr="005E2EFD">
        <w:rPr>
          <w:sz w:val="16"/>
          <w:szCs w:val="16"/>
        </w:rPr>
        <w:t>__________________________________________________</w:t>
      </w:r>
      <w:r w:rsidRPr="005E2EFD">
        <w:rPr>
          <w:sz w:val="16"/>
          <w:szCs w:val="16"/>
        </w:rPr>
        <w:t>____.</w:t>
      </w:r>
    </w:p>
    <w:p w14:paraId="0AF593B1"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2022-2023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w:t>
      </w:r>
      <w:r w:rsidR="004F21CC" w:rsidRPr="005E2EFD">
        <w:rPr>
          <w:sz w:val="16"/>
          <w:szCs w:val="16"/>
        </w:rPr>
        <w:t>__________________________________________________</w:t>
      </w:r>
      <w:r w:rsidRPr="005E2EFD">
        <w:rPr>
          <w:sz w:val="16"/>
          <w:szCs w:val="16"/>
        </w:rPr>
        <w:t>_____________________________________________.</w:t>
      </w:r>
      <w:r w:rsidRPr="005E2EFD">
        <w:rPr>
          <w:sz w:val="14"/>
          <w:szCs w:val="14"/>
        </w:rPr>
        <w:t xml:space="preserve"> </w:t>
      </w:r>
    </w:p>
    <w:p w14:paraId="7769F3D8" w14:textId="56A3EE55" w:rsidR="00E76414"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2023-2024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____________</w:t>
      </w:r>
      <w:r w:rsidR="004F21CC" w:rsidRPr="005E2EFD">
        <w:rPr>
          <w:sz w:val="16"/>
          <w:szCs w:val="16"/>
        </w:rPr>
        <w:t>__________________________________________________</w:t>
      </w:r>
      <w:r w:rsidRPr="005E2EFD">
        <w:rPr>
          <w:sz w:val="16"/>
          <w:szCs w:val="16"/>
        </w:rPr>
        <w:t>_______________________________________.</w:t>
      </w:r>
      <w:r w:rsidRPr="005E2EFD">
        <w:rPr>
          <w:sz w:val="14"/>
          <w:szCs w:val="14"/>
        </w:rPr>
        <w:t xml:space="preserve"> </w:t>
      </w:r>
    </w:p>
    <w:p w14:paraId="36BCA54C" w14:textId="77777777" w:rsidR="00E76414" w:rsidRPr="005E2EFD" w:rsidRDefault="00E76414" w:rsidP="005E2EFD">
      <w:pPr>
        <w:tabs>
          <w:tab w:val="left" w:pos="851"/>
        </w:tabs>
        <w:spacing w:after="0" w:line="240" w:lineRule="auto"/>
        <w:ind w:right="-2"/>
        <w:jc w:val="both"/>
        <w:rPr>
          <w:rFonts w:ascii="Times New Roman" w:eastAsia="Times New Roman" w:hAnsi="Times New Roman"/>
          <w:sz w:val="16"/>
          <w:szCs w:val="16"/>
        </w:rPr>
      </w:pPr>
    </w:p>
    <w:p w14:paraId="7E1E29F3" w14:textId="77777777" w:rsidR="00E76414" w:rsidRPr="005E2EFD" w:rsidRDefault="00E76414" w:rsidP="005E2EFD">
      <w:pPr>
        <w:tabs>
          <w:tab w:val="left" w:pos="851"/>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IX.</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Am luat cunoştinţă că nu mi se vor plăti drepturile de detaşare prevăzute de Hotărârea de Guvern nr. 281/ 1993 cu modificările şi completările ulterioare, coroborate cu prevederile Legii 53/ 2003, Codul Muncii, republicată, cu modificările şi completările ulterioare.</w:t>
      </w:r>
    </w:p>
    <w:p w14:paraId="1F5501B3" w14:textId="77777777" w:rsidR="009B640B" w:rsidRPr="005E2EFD" w:rsidRDefault="009B640B" w:rsidP="005E2EFD">
      <w:pPr>
        <w:spacing w:after="0" w:line="240" w:lineRule="auto"/>
        <w:ind w:right="-2" w:firstLine="567"/>
        <w:jc w:val="both"/>
        <w:rPr>
          <w:rFonts w:ascii="Times New Roman" w:eastAsia="Times New Roman" w:hAnsi="Times New Roman"/>
          <w:b/>
          <w:sz w:val="16"/>
          <w:szCs w:val="16"/>
        </w:rPr>
      </w:pPr>
    </w:p>
    <w:p w14:paraId="71EE911E" w14:textId="77777777" w:rsidR="009B640B" w:rsidRPr="005E2EFD" w:rsidRDefault="009B640B" w:rsidP="005E2EFD">
      <w:pPr>
        <w:spacing w:after="0" w:line="240" w:lineRule="auto"/>
        <w:ind w:right="-2" w:firstLine="567"/>
        <w:jc w:val="both"/>
        <w:rPr>
          <w:rFonts w:ascii="Times New Roman" w:eastAsia="Times New Roman" w:hAnsi="Times New Roman"/>
          <w:b/>
          <w:sz w:val="16"/>
          <w:szCs w:val="16"/>
        </w:rPr>
      </w:pPr>
    </w:p>
    <w:p w14:paraId="663C4B35" w14:textId="1B2EEAB3" w:rsidR="00E76414" w:rsidRPr="005E2EFD" w:rsidRDefault="00E76414" w:rsidP="005E2EFD">
      <w:pPr>
        <w:spacing w:after="0" w:line="240" w:lineRule="auto"/>
        <w:ind w:right="-2" w:firstLine="567"/>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prezenta cerere şi declar că voi suporta consecinţele în cazul unor date eronate.</w:t>
      </w:r>
    </w:p>
    <w:p w14:paraId="321E1AE1"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47F9EF6C" w14:textId="73E2AF5E"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p>
    <w:p w14:paraId="5A62D93A"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D345B7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xml:space="preserve">) Se punctează nivelul studiilor; </w:t>
      </w:r>
    </w:p>
    <w:p w14:paraId="7CA6A6F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Documente cu confirmarea scrisă a directorului unităţii de învăţământ; </w:t>
      </w:r>
    </w:p>
    <w:p w14:paraId="205F784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Documente cu confirmarea scrisă a inspectorului şcolar de specialitate;</w:t>
      </w:r>
    </w:p>
    <w:p w14:paraId="0995A757" w14:textId="3BE9FC73"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r w:rsidR="003944F7" w:rsidRPr="005E2EFD">
        <w:rPr>
          <w:rFonts w:ascii="Times New Roman" w:eastAsia="Times New Roman" w:hAnsi="Times New Roman"/>
          <w:sz w:val="16"/>
          <w:szCs w:val="16"/>
        </w:rPr>
        <w:t>.</w:t>
      </w:r>
    </w:p>
    <w:p w14:paraId="4D4177E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3A14403" w14:textId="223C136C" w:rsidR="00E76414"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NOTA 2</w:t>
      </w:r>
      <w:r w:rsidRPr="005E2EFD">
        <w:rPr>
          <w:rFonts w:ascii="Times New Roman" w:eastAsia="Times New Roman" w:hAnsi="Times New Roman"/>
          <w:i/>
          <w:sz w:val="16"/>
          <w:szCs w:val="16"/>
        </w:rPr>
        <w:t xml:space="preserve">. Punctajul se completează de către unitatea de învăţământ la care cadrul didactic este titular/ detaşat, se verifică şi eventual se recalculează în comisia de mobilitate a personalului didactic constituită la nivelul </w:t>
      </w:r>
      <w:r w:rsidRPr="005E2EFD">
        <w:rPr>
          <w:rFonts w:ascii="Times New Roman" w:eastAsia="Times New Roman" w:hAnsi="Times New Roman"/>
          <w:i/>
          <w:iCs/>
          <w:sz w:val="16"/>
          <w:szCs w:val="16"/>
        </w:rPr>
        <w:t>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pe baza criteriilor prevăzute în Anexa nr. 2 </w:t>
      </w:r>
      <w:r w:rsidR="009B640B" w:rsidRPr="005E2EFD">
        <w:rPr>
          <w:rFonts w:ascii="Times New Roman" w:eastAsia="Times New Roman" w:hAnsi="Times New Roman"/>
          <w:i/>
          <w:sz w:val="16"/>
          <w:szCs w:val="16"/>
        </w:rPr>
        <w:t xml:space="preserve">din Metodologie </w:t>
      </w:r>
      <w:r w:rsidRPr="005E2EFD">
        <w:rPr>
          <w:rFonts w:ascii="Times New Roman" w:eastAsia="Times New Roman" w:hAnsi="Times New Roman"/>
          <w:i/>
          <w:sz w:val="16"/>
          <w:szCs w:val="16"/>
        </w:rPr>
        <w:t xml:space="preserve">în conformitate cu detalierea din Fişa judeţeană/ a municipiului Bucureşti de evaluare. </w:t>
      </w:r>
    </w:p>
    <w:p w14:paraId="3CBB0D4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C478C19" w14:textId="77777777" w:rsidR="009B640B" w:rsidRPr="005E2EFD" w:rsidRDefault="009B640B" w:rsidP="005E2EFD">
      <w:pPr>
        <w:spacing w:after="0" w:line="240" w:lineRule="auto"/>
        <w:ind w:right="-2"/>
        <w:jc w:val="both"/>
        <w:rPr>
          <w:rFonts w:ascii="Times New Roman" w:eastAsia="Times New Roman" w:hAnsi="Times New Roman"/>
          <w:sz w:val="16"/>
          <w:szCs w:val="16"/>
        </w:rPr>
      </w:pPr>
    </w:p>
    <w:p w14:paraId="1CD062B5" w14:textId="3869394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t>ANEXEZ</w:t>
      </w:r>
      <w:r w:rsidR="003944F7" w:rsidRPr="005E2EFD">
        <w:rPr>
          <w:rFonts w:ascii="Times New Roman" w:eastAsia="Times New Roman" w:hAnsi="Times New Roman"/>
          <w:i/>
          <w:sz w:val="16"/>
          <w:szCs w:val="16"/>
          <w:u w:val="single"/>
        </w:rPr>
        <w:t>,</w:t>
      </w:r>
      <w:r w:rsidRPr="005E2EFD">
        <w:rPr>
          <w:rFonts w:ascii="Times New Roman" w:eastAsia="Times New Roman" w:hAnsi="Times New Roman"/>
          <w:i/>
          <w:sz w:val="16"/>
          <w:szCs w:val="16"/>
          <w:u w:val="single"/>
        </w:rPr>
        <w:t xml:space="preserve"> ÎN URMĂTOAREA ORDINE</w:t>
      </w:r>
      <w:r w:rsidR="003944F7" w:rsidRPr="005E2EFD">
        <w:rPr>
          <w:rFonts w:ascii="Times New Roman" w:eastAsia="Times New Roman" w:hAnsi="Times New Roman"/>
          <w:i/>
          <w:sz w:val="16"/>
          <w:szCs w:val="16"/>
          <w:u w:val="single"/>
        </w:rPr>
        <w:t>,</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documentele în original, respectiv în copie CERTIFICATE pentru conformitate cu originalul de către directorul unităţii unde funcţionez ca titular(ă)/ detaşat(ă)</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01676C8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7BC6344" w14:textId="152F7F69" w:rsidR="00E76414" w:rsidRPr="005E2EFD" w:rsidRDefault="00E76414" w:rsidP="005E2EFD">
      <w:pPr>
        <w:pStyle w:val="Listparagraf"/>
        <w:numPr>
          <w:ilvl w:val="3"/>
          <w:numId w:val="181"/>
        </w:numPr>
        <w:ind w:left="576" w:hanging="288"/>
        <w:jc w:val="both"/>
        <w:rPr>
          <w:sz w:val="16"/>
          <w:szCs w:val="16"/>
        </w:rPr>
      </w:pPr>
      <w:r w:rsidRPr="005E2EFD">
        <w:rPr>
          <w:sz w:val="16"/>
          <w:szCs w:val="16"/>
        </w:rPr>
        <w:t>copie de pe actul de numire/ transfer pe postul didactic de la unitatea de învăţământ la care funcţionez ca titular(ă)</w:t>
      </w:r>
      <w:r w:rsidR="009C7C3E" w:rsidRPr="005E2EFD">
        <w:rPr>
          <w:sz w:val="16"/>
          <w:szCs w:val="16"/>
        </w:rPr>
        <w:t>;</w:t>
      </w:r>
    </w:p>
    <w:p w14:paraId="11392630" w14:textId="21540BAF" w:rsidR="00E76414" w:rsidRPr="005E2EFD" w:rsidRDefault="00E76414" w:rsidP="005E2EFD">
      <w:pPr>
        <w:pStyle w:val="Listparagraf"/>
        <w:numPr>
          <w:ilvl w:val="3"/>
          <w:numId w:val="181"/>
        </w:numPr>
        <w:ind w:left="576" w:hanging="288"/>
        <w:jc w:val="both"/>
        <w:rPr>
          <w:sz w:val="16"/>
          <w:szCs w:val="16"/>
        </w:rPr>
      </w:pPr>
      <w:r w:rsidRPr="005E2EFD">
        <w:rPr>
          <w:sz w:val="16"/>
          <w:szCs w:val="16"/>
        </w:rPr>
        <w:t>copia actului de identitate (B.I/ C.I) din care să rezulte domiciliul şi de pe actele doveditoare privind schimbarea numelui, dacă este cazul</w:t>
      </w:r>
      <w:r w:rsidR="009C7C3E" w:rsidRPr="005E2EFD">
        <w:rPr>
          <w:sz w:val="16"/>
          <w:szCs w:val="16"/>
        </w:rPr>
        <w:t>;</w:t>
      </w:r>
    </w:p>
    <w:p w14:paraId="587AAF77" w14:textId="30816696"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de pe actele de studii (inclusiv foaia matricolă)</w:t>
      </w:r>
      <w:r w:rsidR="009C7C3E" w:rsidRPr="005E2EFD">
        <w:rPr>
          <w:sz w:val="16"/>
          <w:szCs w:val="16"/>
        </w:rPr>
        <w:t>;</w:t>
      </w:r>
    </w:p>
    <w:p w14:paraId="2AEFAF44" w14:textId="6D230A7D" w:rsidR="009C7C3E" w:rsidRPr="005E2EFD" w:rsidRDefault="00E76414" w:rsidP="005E2EFD">
      <w:pPr>
        <w:pStyle w:val="Listparagraf"/>
        <w:numPr>
          <w:ilvl w:val="3"/>
          <w:numId w:val="181"/>
        </w:numPr>
        <w:ind w:left="576" w:hanging="288"/>
        <w:jc w:val="both"/>
        <w:rPr>
          <w:sz w:val="16"/>
          <w:szCs w:val="16"/>
        </w:rPr>
      </w:pPr>
      <w:r w:rsidRPr="005E2EFD">
        <w:rPr>
          <w:sz w:val="16"/>
          <w:szCs w:val="16"/>
        </w:rPr>
        <w:t>copii de pe certificatele de grade didactice</w:t>
      </w:r>
      <w:r w:rsidR="009C7C3E" w:rsidRPr="005E2EFD">
        <w:rPr>
          <w:sz w:val="16"/>
          <w:szCs w:val="16"/>
        </w:rPr>
        <w:t>;</w:t>
      </w:r>
    </w:p>
    <w:p w14:paraId="2230C1A2" w14:textId="2E07BC2A"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 1</w:t>
      </w:r>
      <w:r w:rsidRPr="005E2EFD">
        <w:rPr>
          <w:sz w:val="16"/>
          <w:szCs w:val="16"/>
        </w:rPr>
        <w:t>)</w:t>
      </w:r>
      <w:r w:rsidR="009C7C3E" w:rsidRPr="005E2EFD">
        <w:rPr>
          <w:sz w:val="16"/>
          <w:szCs w:val="16"/>
        </w:rPr>
        <w:t>;</w:t>
      </w:r>
    </w:p>
    <w:p w14:paraId="438120EB" w14:textId="66E01810" w:rsidR="00E76414" w:rsidRPr="005E2EFD" w:rsidRDefault="00E76414" w:rsidP="005E2EFD">
      <w:pPr>
        <w:pStyle w:val="Listparagraf"/>
        <w:numPr>
          <w:ilvl w:val="3"/>
          <w:numId w:val="181"/>
        </w:numPr>
        <w:ind w:left="576" w:hanging="288"/>
        <w:jc w:val="both"/>
        <w:rPr>
          <w:sz w:val="16"/>
          <w:szCs w:val="16"/>
        </w:rPr>
      </w:pPr>
      <w:r w:rsidRPr="005E2EFD">
        <w:rPr>
          <w:sz w:val="16"/>
          <w:szCs w:val="16"/>
        </w:rPr>
        <w:t>fişa județeană/ a municipiului Bucureşti de evaluare a activităţii metodice şi ştiinţifice la nivel de şcoală, judeţ, naţional, în original, însoţite de copii ale documentelor justificative (detalierea punctajelor din anexa 2 la Metodologie)</w:t>
      </w:r>
      <w:r w:rsidR="009C7C3E" w:rsidRPr="005E2EFD">
        <w:rPr>
          <w:sz w:val="16"/>
          <w:szCs w:val="16"/>
        </w:rPr>
        <w:t>;</w:t>
      </w:r>
    </w:p>
    <w:p w14:paraId="4BD8B2A2" w14:textId="543B81C0" w:rsidR="00E76414" w:rsidRPr="005E2EFD" w:rsidRDefault="00E76414" w:rsidP="005E2EFD">
      <w:pPr>
        <w:pStyle w:val="Listparagraf"/>
        <w:numPr>
          <w:ilvl w:val="3"/>
          <w:numId w:val="181"/>
        </w:numPr>
        <w:ind w:left="576" w:hanging="288"/>
        <w:jc w:val="both"/>
        <w:rPr>
          <w:sz w:val="16"/>
          <w:szCs w:val="16"/>
        </w:rPr>
      </w:pPr>
      <w:r w:rsidRPr="005E2EFD">
        <w:rPr>
          <w:sz w:val="16"/>
          <w:szCs w:val="16"/>
        </w:rPr>
        <w:lastRenderedPageBreak/>
        <w:t>copii ale programelor şcolare elaborate şi aprobate, ale coperţilor manualelor şcolare, ghidurilor şi cărţilor, ale studiilor şi articolelor publicate, documentelor prin care s-au omologat materialele didactice</w:t>
      </w:r>
      <w:r w:rsidR="009C7C3E" w:rsidRPr="005E2EFD">
        <w:rPr>
          <w:sz w:val="16"/>
          <w:szCs w:val="16"/>
        </w:rPr>
        <w:t>;</w:t>
      </w:r>
    </w:p>
    <w:p w14:paraId="5349D3D5" w14:textId="78FF256F"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adeverinţelor/ diplomelor din care reiese participarea la activităţi desfăşurate în cadrul programelor de reformă coordonate de Ministerul Educației şi/ sau participarea la activităţi desfăşurate în cadrul programelor de formare continuă</w:t>
      </w:r>
      <w:r w:rsidR="009C7C3E" w:rsidRPr="005E2EFD">
        <w:rPr>
          <w:sz w:val="16"/>
          <w:szCs w:val="16"/>
        </w:rPr>
        <w:t>;</w:t>
      </w:r>
    </w:p>
    <w:p w14:paraId="52506A32" w14:textId="557069F6" w:rsidR="00E76414" w:rsidRPr="005E2EFD" w:rsidRDefault="00E76414" w:rsidP="005E2EFD">
      <w:pPr>
        <w:pStyle w:val="Listparagraf"/>
        <w:numPr>
          <w:ilvl w:val="3"/>
          <w:numId w:val="181"/>
        </w:numPr>
        <w:ind w:left="576" w:hanging="288"/>
        <w:jc w:val="both"/>
        <w:rPr>
          <w:sz w:val="16"/>
          <w:szCs w:val="16"/>
        </w:rPr>
      </w:pPr>
      <w:r w:rsidRPr="005E2EFD">
        <w:rPr>
          <w:sz w:val="16"/>
          <w:szCs w:val="16"/>
        </w:rPr>
        <w:t>copia filei corespunzătoare din registrul general de evidenţă a salariaţilor</w:t>
      </w:r>
      <w:r w:rsidR="009C7C3E" w:rsidRPr="005E2EFD">
        <w:rPr>
          <w:sz w:val="16"/>
          <w:szCs w:val="16"/>
        </w:rPr>
        <w:t>;</w:t>
      </w:r>
    </w:p>
    <w:p w14:paraId="7206D581" w14:textId="47212E69"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deciziilor de detaşare din perioada 01.09.2014 – 31.08.2024 (dacă este cazul)</w:t>
      </w:r>
      <w:r w:rsidR="009C7C3E" w:rsidRPr="005E2EFD">
        <w:rPr>
          <w:sz w:val="16"/>
          <w:szCs w:val="16"/>
        </w:rPr>
        <w:t>;</w:t>
      </w:r>
    </w:p>
    <w:p w14:paraId="0B39B1CC" w14:textId="5A2C3172" w:rsidR="00E76414" w:rsidRPr="005E2EFD" w:rsidRDefault="00E76414" w:rsidP="005E2EFD">
      <w:pPr>
        <w:pStyle w:val="Listparagraf"/>
        <w:numPr>
          <w:ilvl w:val="3"/>
          <w:numId w:val="181"/>
        </w:numPr>
        <w:ind w:left="576" w:hanging="288"/>
        <w:rPr>
          <w:sz w:val="16"/>
          <w:szCs w:val="16"/>
        </w:rPr>
      </w:pPr>
      <w:r w:rsidRPr="005E2EFD">
        <w:rPr>
          <w:sz w:val="16"/>
          <w:szCs w:val="16"/>
        </w:rPr>
        <w:t>copia filei corespunzătoare din registrul general de evidenţă a salariaţilor</w:t>
      </w:r>
      <w:r w:rsidR="009C7C3E" w:rsidRPr="005E2EFD">
        <w:rPr>
          <w:sz w:val="16"/>
          <w:szCs w:val="16"/>
        </w:rPr>
        <w:t>;</w:t>
      </w:r>
    </w:p>
    <w:p w14:paraId="3F66A35F" w14:textId="63D6C9B2"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adeverinţa, eliberată de unitatea de învăţământ la care funcţionez ca titular(ă)/ detaşat(ă), din care să rezulte vechimea efectivă la catedră (inclusiv perioada rezervării catedrei), în original</w:t>
      </w:r>
      <w:r w:rsidR="009C7C3E" w:rsidRPr="005E2EFD">
        <w:rPr>
          <w:sz w:val="16"/>
          <w:szCs w:val="16"/>
        </w:rPr>
        <w:t>;</w:t>
      </w:r>
    </w:p>
    <w:p w14:paraId="5F963932" w14:textId="459C0C30"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adeverinţă eliberată de unitatea de învăţământ unde sunt titular(a) din care să rezulte situaţia postului (structura pe ore şi discipline a catedrei, viabilitatea postului/ catedrei, nivelul de învăţământ şi regimul de mediu pentru anul şcolar 2023 - 2024), în original</w:t>
      </w:r>
      <w:r w:rsidR="009C7C3E" w:rsidRPr="005E2EFD">
        <w:rPr>
          <w:sz w:val="16"/>
          <w:szCs w:val="16"/>
        </w:rPr>
        <w:t>;</w:t>
      </w:r>
    </w:p>
    <w:p w14:paraId="211D0A28" w14:textId="3B0124DD" w:rsidR="00E76414" w:rsidRPr="005E2EFD" w:rsidRDefault="00E76414" w:rsidP="005E2EFD">
      <w:pPr>
        <w:pStyle w:val="Listparagraf"/>
        <w:numPr>
          <w:ilvl w:val="3"/>
          <w:numId w:val="181"/>
        </w:numPr>
        <w:ind w:left="576" w:hanging="288"/>
        <w:jc w:val="both"/>
        <w:rPr>
          <w:sz w:val="16"/>
          <w:szCs w:val="16"/>
        </w:rPr>
      </w:pPr>
      <w:r w:rsidRPr="005E2EFD">
        <w:rPr>
          <w:sz w:val="16"/>
          <w:szCs w:val="16"/>
        </w:rPr>
        <w:t>documentele care să ateste punctajul acordat, eventual pentru criteriile socio-umane</w:t>
      </w:r>
      <w:r w:rsidR="009C7C3E" w:rsidRPr="005E2EFD">
        <w:rPr>
          <w:sz w:val="16"/>
          <w:szCs w:val="16"/>
        </w:rPr>
        <w:t>;</w:t>
      </w:r>
    </w:p>
    <w:p w14:paraId="721B75F2" w14:textId="52FD1118"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avizelor şi atestatelor necesare ocupării postului didactic/ catedrei, dacă este cazul</w:t>
      </w:r>
      <w:r w:rsidR="009C7C3E" w:rsidRPr="005E2EFD">
        <w:rPr>
          <w:sz w:val="16"/>
          <w:szCs w:val="16"/>
        </w:rPr>
        <w:t>;</w:t>
      </w:r>
    </w:p>
    <w:p w14:paraId="2288C7D1" w14:textId="6126531B"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adeverință/ adeverinţe eliberată/eliberate de unitatea/ unitățile de învăţământ la care sunt titular(ă)/ detaşat(ă) privind sancţiunile disciplinare din ultimii 2 ani şcolari încheiaţi şi de pe parcursul anului școlar în curs;</w:t>
      </w:r>
    </w:p>
    <w:p w14:paraId="74665CFD" w14:textId="52558A09" w:rsidR="00E76414" w:rsidRPr="005E2EFD" w:rsidRDefault="00E76414" w:rsidP="005E2EFD">
      <w:pPr>
        <w:pStyle w:val="Listparagraf"/>
        <w:numPr>
          <w:ilvl w:val="3"/>
          <w:numId w:val="181"/>
        </w:numPr>
        <w:ind w:left="576" w:hanging="288"/>
        <w:jc w:val="both"/>
        <w:rPr>
          <w:sz w:val="16"/>
          <w:szCs w:val="16"/>
        </w:rPr>
      </w:pPr>
      <w:r w:rsidRPr="005E2EFD">
        <w:rPr>
          <w:sz w:val="16"/>
          <w:szCs w:val="16"/>
        </w:rPr>
        <w:t>candidaţii din alte judeţe vor anexa, în mod obligatoriu, adeverinţă eliberată de inspectoratul şcolar al judeţului respectiv din care să rezulte că cererea de detaşare la cerere a solicitantului în alt judeţ a fost luată în evidenţă, în original;</w:t>
      </w:r>
    </w:p>
    <w:p w14:paraId="160A3B5E" w14:textId="4A8A312E" w:rsidR="00E76414" w:rsidRPr="005E2EFD" w:rsidRDefault="003944F7" w:rsidP="005E2EFD">
      <w:pPr>
        <w:pStyle w:val="Listparagraf"/>
        <w:numPr>
          <w:ilvl w:val="3"/>
          <w:numId w:val="181"/>
        </w:numPr>
        <w:ind w:left="576" w:hanging="288"/>
        <w:jc w:val="both"/>
        <w:rPr>
          <w:sz w:val="16"/>
          <w:szCs w:val="16"/>
        </w:rPr>
      </w:pPr>
      <w:r w:rsidRPr="005E2EFD">
        <w:rPr>
          <w:sz w:val="16"/>
          <w:szCs w:val="16"/>
        </w:rPr>
        <w:t>d</w:t>
      </w:r>
      <w:r w:rsidR="00E76414" w:rsidRPr="005E2EFD">
        <w:rPr>
          <w:sz w:val="16"/>
          <w:szCs w:val="16"/>
        </w:rPr>
        <w:t>eclaraţie privind postul didactic de predare/catedra ocupat(ă) în etapele anterioare ale mobilităţii personalului didactic.</w:t>
      </w:r>
    </w:p>
    <w:p w14:paraId="21943687"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4DFCA76B" w14:textId="77777777" w:rsidR="00E76414" w:rsidRPr="005E2EFD" w:rsidRDefault="00E76414" w:rsidP="005E2EFD">
      <w:pPr>
        <w:spacing w:after="0" w:line="240" w:lineRule="auto"/>
        <w:ind w:left="567" w:right="-2"/>
        <w:jc w:val="both"/>
        <w:rPr>
          <w:rFonts w:ascii="Times New Roman" w:eastAsia="Times New Roman" w:hAnsi="Times New Roman"/>
          <w:sz w:val="16"/>
          <w:szCs w:val="16"/>
        </w:rPr>
      </w:pPr>
    </w:p>
    <w:p w14:paraId="70AF8D8F" w14:textId="13DE7E9D"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3944F7"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w:t>
      </w:r>
      <w:r w:rsidR="003944F7" w:rsidRPr="005E2EFD">
        <w:rPr>
          <w:rFonts w:ascii="Times New Roman" w:eastAsia="Times New Roman" w:hAnsi="Times New Roman"/>
          <w:i/>
          <w:sz w:val="16"/>
          <w:szCs w:val="16"/>
        </w:rPr>
        <w:t>.</w:t>
      </w:r>
    </w:p>
    <w:p w14:paraId="19D6910D"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inspectoratelor școlare. </w:t>
      </w:r>
    </w:p>
    <w:p w14:paraId="57875AFD"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7EBA8FBF"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56298B8B"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2DB48C3"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SE COMPLETEAZĂ DUPĂ REPARTIZAREA PE POSTURI</w:t>
      </w:r>
    </w:p>
    <w:p w14:paraId="01831E96"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E390762" w14:textId="77777777" w:rsidR="00E76414" w:rsidRPr="005E2EFD" w:rsidRDefault="00E76414" w:rsidP="005E2EFD">
      <w:pPr>
        <w:spacing w:after="0" w:line="240" w:lineRule="auto"/>
        <w:ind w:right="-2" w:firstLine="540"/>
        <w:jc w:val="both"/>
        <w:rPr>
          <w:rFonts w:ascii="Times New Roman" w:eastAsia="Times New Roman" w:hAnsi="Times New Roman"/>
          <w:sz w:val="16"/>
          <w:szCs w:val="16"/>
        </w:rPr>
      </w:pPr>
      <w:r w:rsidRPr="005E2EFD">
        <w:rPr>
          <w:rFonts w:ascii="Times New Roman" w:eastAsia="Times New Roman" w:hAnsi="Times New Roman"/>
          <w:b/>
          <w:sz w:val="16"/>
          <w:szCs w:val="16"/>
        </w:rPr>
        <w:t>**)</w:t>
      </w:r>
      <w:r w:rsidRPr="005E2EFD">
        <w:rPr>
          <w:rFonts w:ascii="Times New Roman" w:eastAsia="Times New Roman" w:hAnsi="Times New Roman"/>
          <w:sz w:val="16"/>
          <w:szCs w:val="16"/>
        </w:rPr>
        <w:t xml:space="preserve"> Subsemnatul(a)_______________________________________________, legitimat(ă) cu (B.I/ C.I) ______ seria ______ nr.______________, eliberat de Poliţia_______________________, OPTEZ ca începând cu data de 1 septembrie 2024, să fiu detaşat(ă) la cerere pe(la) postul/ catedra:</w:t>
      </w:r>
    </w:p>
    <w:p w14:paraId="5B149E82" w14:textId="77777777" w:rsidR="008E4634" w:rsidRPr="005E2EFD" w:rsidRDefault="008E4634" w:rsidP="005E2EFD">
      <w:pPr>
        <w:spacing w:after="0" w:line="240" w:lineRule="auto"/>
        <w:ind w:right="-2" w:firstLine="540"/>
        <w:jc w:val="both"/>
        <w:rPr>
          <w:rFonts w:ascii="Times New Roman" w:eastAsia="Times New Roman" w:hAnsi="Times New Roman"/>
          <w:sz w:val="16"/>
          <w:szCs w:val="16"/>
        </w:rPr>
      </w:pPr>
    </w:p>
    <w:p w14:paraId="0CDCF87F"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7EC76B4F"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4ACE44BA" w14:textId="77777777" w:rsidTr="001164F8">
        <w:trPr>
          <w:jc w:val="center"/>
        </w:trPr>
        <w:tc>
          <w:tcPr>
            <w:tcW w:w="4045" w:type="dxa"/>
          </w:tcPr>
          <w:p w14:paraId="7C562328"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0F8FA122" w14:textId="77777777" w:rsidR="008E4634" w:rsidRPr="005E2EFD" w:rsidRDefault="008E4634" w:rsidP="005E2EFD">
            <w:pPr>
              <w:spacing w:after="0" w:line="240" w:lineRule="auto"/>
              <w:ind w:right="-2"/>
              <w:jc w:val="center"/>
              <w:rPr>
                <w:rFonts w:ascii="Times New Roman" w:eastAsia="Times New Roman" w:hAnsi="Times New Roman"/>
                <w:sz w:val="16"/>
                <w:szCs w:val="16"/>
              </w:rPr>
            </w:pPr>
          </w:p>
          <w:p w14:paraId="14254289"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3600" w:type="dxa"/>
          </w:tcPr>
          <w:p w14:paraId="7476498C"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78F08082"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3D7EF6C9" w14:textId="77777777" w:rsidR="008E4634" w:rsidRPr="005E2EFD" w:rsidRDefault="008E463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1B08AF52" w14:textId="77777777" w:rsidTr="001164F8">
        <w:trPr>
          <w:jc w:val="center"/>
        </w:trPr>
        <w:tc>
          <w:tcPr>
            <w:tcW w:w="4045" w:type="dxa"/>
          </w:tcPr>
          <w:p w14:paraId="662F66E3" w14:textId="77777777" w:rsidR="008E4634" w:rsidRPr="005E2EFD" w:rsidRDefault="008E4634" w:rsidP="005E2EFD">
            <w:pPr>
              <w:spacing w:after="0" w:line="240" w:lineRule="auto"/>
              <w:ind w:right="-2"/>
              <w:rPr>
                <w:rFonts w:ascii="Times New Roman" w:eastAsia="Times New Roman" w:hAnsi="Times New Roman"/>
                <w:sz w:val="16"/>
                <w:szCs w:val="16"/>
              </w:rPr>
            </w:pPr>
          </w:p>
          <w:p w14:paraId="438B1211"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4940FCD4"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5D302502"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r w:rsidR="005E2EFD" w:rsidRPr="005E2EFD" w14:paraId="2FCD9B96" w14:textId="77777777" w:rsidTr="001164F8">
        <w:trPr>
          <w:jc w:val="center"/>
        </w:trPr>
        <w:tc>
          <w:tcPr>
            <w:tcW w:w="4045" w:type="dxa"/>
          </w:tcPr>
          <w:p w14:paraId="373A9E5A" w14:textId="77777777" w:rsidR="008E4634" w:rsidRPr="005E2EFD" w:rsidRDefault="008E4634" w:rsidP="005E2EFD">
            <w:pPr>
              <w:spacing w:after="0" w:line="240" w:lineRule="auto"/>
              <w:ind w:right="-2"/>
              <w:rPr>
                <w:rFonts w:ascii="Times New Roman" w:eastAsia="Times New Roman" w:hAnsi="Times New Roman"/>
                <w:sz w:val="16"/>
                <w:szCs w:val="16"/>
              </w:rPr>
            </w:pPr>
          </w:p>
          <w:p w14:paraId="5ED9BA0F"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61C3C9B5"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2F1E130D"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r w:rsidR="008E4634" w:rsidRPr="005E2EFD" w14:paraId="38FBB926" w14:textId="77777777" w:rsidTr="001164F8">
        <w:trPr>
          <w:jc w:val="center"/>
        </w:trPr>
        <w:tc>
          <w:tcPr>
            <w:tcW w:w="4045" w:type="dxa"/>
          </w:tcPr>
          <w:p w14:paraId="7DD6965D" w14:textId="77777777" w:rsidR="008E4634" w:rsidRPr="005E2EFD" w:rsidRDefault="008E4634" w:rsidP="005E2EFD">
            <w:pPr>
              <w:spacing w:after="0" w:line="240" w:lineRule="auto"/>
              <w:ind w:right="-2"/>
              <w:rPr>
                <w:rFonts w:ascii="Times New Roman" w:eastAsia="Times New Roman" w:hAnsi="Times New Roman"/>
                <w:sz w:val="16"/>
                <w:szCs w:val="16"/>
              </w:rPr>
            </w:pPr>
          </w:p>
          <w:p w14:paraId="2C537BED"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19C5FC9B"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5B78810D"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bl>
    <w:p w14:paraId="436CBC92"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3D8B0515"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194EBA84"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26EE755F" w14:textId="5B7C282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Data</w:t>
      </w:r>
      <w:r w:rsidR="00C470D3" w:rsidRPr="005E2EFD">
        <w:rPr>
          <w:rFonts w:ascii="Times New Roman" w:eastAsia="Times New Roman" w:hAnsi="Times New Roman"/>
          <w:sz w:val="16"/>
          <w:szCs w:val="16"/>
        </w:rPr>
        <w:t>:</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251997A7"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61DBA8D9"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42E97C1A"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NOTĂ:   Se completează după repartizare.</w:t>
      </w:r>
    </w:p>
    <w:p w14:paraId="124AC12C" w14:textId="77777777" w:rsidR="00E76414" w:rsidRPr="005E2EFD" w:rsidRDefault="00E76414" w:rsidP="005E2EFD">
      <w:pPr>
        <w:tabs>
          <w:tab w:val="center" w:pos="4513"/>
          <w:tab w:val="right" w:pos="9026"/>
        </w:tabs>
        <w:spacing w:after="0" w:line="240" w:lineRule="auto"/>
        <w:ind w:right="-2"/>
        <w:rPr>
          <w:rFonts w:ascii="Times New Roman" w:eastAsia="Times New Roman" w:hAnsi="Times New Roman"/>
          <w:sz w:val="16"/>
          <w:szCs w:val="16"/>
        </w:rPr>
      </w:pPr>
    </w:p>
    <w:p w14:paraId="58E172A6"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VERIFICAT</w:t>
      </w:r>
    </w:p>
    <w:p w14:paraId="0DFD117C" w14:textId="4F451470" w:rsidR="00E76414" w:rsidRPr="005E2EFD" w:rsidRDefault="00E76414" w:rsidP="003F48CF">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Inspector </w:t>
      </w:r>
      <w:proofErr w:type="spellStart"/>
      <w:r w:rsidRPr="005E2EFD">
        <w:rPr>
          <w:rFonts w:ascii="Times New Roman" w:eastAsia="Times New Roman" w:hAnsi="Times New Roman"/>
          <w:sz w:val="16"/>
          <w:szCs w:val="16"/>
        </w:rPr>
        <w:t>şcolar</w:t>
      </w:r>
      <w:proofErr w:type="spellEnd"/>
    </w:p>
    <w:sectPr w:rsidR="00E76414" w:rsidRPr="005E2EFD" w:rsidSect="00B27300">
      <w:footerReference w:type="default" r:id="rId7"/>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B24D" w14:textId="77777777" w:rsidR="000B3FD3" w:rsidRDefault="000B3FD3" w:rsidP="008C385F">
      <w:pPr>
        <w:spacing w:after="0" w:line="240" w:lineRule="auto"/>
      </w:pPr>
      <w:r>
        <w:separator/>
      </w:r>
    </w:p>
  </w:endnote>
  <w:endnote w:type="continuationSeparator" w:id="0">
    <w:p w14:paraId="3CD5BA90" w14:textId="77777777" w:rsidR="000B3FD3" w:rsidRDefault="000B3FD3"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7B93" w14:textId="77777777" w:rsidR="000B3FD3" w:rsidRDefault="000B3FD3" w:rsidP="008C385F">
      <w:pPr>
        <w:spacing w:after="0" w:line="240" w:lineRule="auto"/>
      </w:pPr>
      <w:r>
        <w:separator/>
      </w:r>
    </w:p>
  </w:footnote>
  <w:footnote w:type="continuationSeparator" w:id="0">
    <w:p w14:paraId="59761E7C" w14:textId="77777777" w:rsidR="000B3FD3" w:rsidRDefault="000B3FD3"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38403528">
    <w:abstractNumId w:val="39"/>
  </w:num>
  <w:num w:numId="2" w16cid:durableId="1862471902">
    <w:abstractNumId w:val="3"/>
  </w:num>
  <w:num w:numId="3" w16cid:durableId="1425108971">
    <w:abstractNumId w:val="6"/>
  </w:num>
  <w:num w:numId="4" w16cid:durableId="1749424782">
    <w:abstractNumId w:val="7"/>
  </w:num>
  <w:num w:numId="5" w16cid:durableId="215439632">
    <w:abstractNumId w:val="5"/>
  </w:num>
  <w:num w:numId="6" w16cid:durableId="623657594">
    <w:abstractNumId w:val="8"/>
  </w:num>
  <w:num w:numId="7" w16cid:durableId="297035121">
    <w:abstractNumId w:val="2"/>
  </w:num>
  <w:num w:numId="8" w16cid:durableId="17119481">
    <w:abstractNumId w:val="0"/>
  </w:num>
  <w:num w:numId="9" w16cid:durableId="2068719242">
    <w:abstractNumId w:val="1"/>
  </w:num>
  <w:num w:numId="10" w16cid:durableId="1719010790">
    <w:abstractNumId w:val="9"/>
  </w:num>
  <w:num w:numId="11" w16cid:durableId="119034722">
    <w:abstractNumId w:val="4"/>
  </w:num>
  <w:num w:numId="12" w16cid:durableId="1650984934">
    <w:abstractNumId w:val="117"/>
  </w:num>
  <w:num w:numId="13" w16cid:durableId="33386514">
    <w:abstractNumId w:val="29"/>
  </w:num>
  <w:num w:numId="14" w16cid:durableId="517306734">
    <w:abstractNumId w:val="56"/>
  </w:num>
  <w:num w:numId="15" w16cid:durableId="740567431">
    <w:abstractNumId w:val="185"/>
  </w:num>
  <w:num w:numId="16" w16cid:durableId="477770768">
    <w:abstractNumId w:val="137"/>
  </w:num>
  <w:num w:numId="17" w16cid:durableId="1288926631">
    <w:abstractNumId w:val="21"/>
  </w:num>
  <w:num w:numId="18" w16cid:durableId="1717312488">
    <w:abstractNumId w:val="134"/>
  </w:num>
  <w:num w:numId="19" w16cid:durableId="1297881482">
    <w:abstractNumId w:val="14"/>
  </w:num>
  <w:num w:numId="20" w16cid:durableId="71390394">
    <w:abstractNumId w:val="176"/>
  </w:num>
  <w:num w:numId="21" w16cid:durableId="1962221193">
    <w:abstractNumId w:val="32"/>
  </w:num>
  <w:num w:numId="22" w16cid:durableId="782652025">
    <w:abstractNumId w:val="100"/>
  </w:num>
  <w:num w:numId="23" w16cid:durableId="523329135">
    <w:abstractNumId w:val="34"/>
  </w:num>
  <w:num w:numId="24" w16cid:durableId="500892302">
    <w:abstractNumId w:val="158"/>
  </w:num>
  <w:num w:numId="25" w16cid:durableId="741608265">
    <w:abstractNumId w:val="104"/>
  </w:num>
  <w:num w:numId="26" w16cid:durableId="1222132464">
    <w:abstractNumId w:val="38"/>
  </w:num>
  <w:num w:numId="27" w16cid:durableId="555316131">
    <w:abstractNumId w:val="130"/>
  </w:num>
  <w:num w:numId="28" w16cid:durableId="721750447">
    <w:abstractNumId w:val="182"/>
  </w:num>
  <w:num w:numId="29" w16cid:durableId="1795518394">
    <w:abstractNumId w:val="186"/>
  </w:num>
  <w:num w:numId="30" w16cid:durableId="1145590364">
    <w:abstractNumId w:val="42"/>
  </w:num>
  <w:num w:numId="31" w16cid:durableId="1174104900">
    <w:abstractNumId w:val="152"/>
  </w:num>
  <w:num w:numId="32" w16cid:durableId="738942367">
    <w:abstractNumId w:val="69"/>
  </w:num>
  <w:num w:numId="33" w16cid:durableId="1433356397">
    <w:abstractNumId w:val="50"/>
  </w:num>
  <w:num w:numId="34" w16cid:durableId="1642494401">
    <w:abstractNumId w:val="70"/>
  </w:num>
  <w:num w:numId="35" w16cid:durableId="1572426042">
    <w:abstractNumId w:val="157"/>
  </w:num>
  <w:num w:numId="36" w16cid:durableId="113451144">
    <w:abstractNumId w:val="167"/>
  </w:num>
  <w:num w:numId="37" w16cid:durableId="1939023041">
    <w:abstractNumId w:val="169"/>
  </w:num>
  <w:num w:numId="38" w16cid:durableId="2058895322">
    <w:abstractNumId w:val="47"/>
  </w:num>
  <w:num w:numId="39" w16cid:durableId="2007055467">
    <w:abstractNumId w:val="118"/>
  </w:num>
  <w:num w:numId="40" w16cid:durableId="925573739">
    <w:abstractNumId w:val="103"/>
  </w:num>
  <w:num w:numId="41" w16cid:durableId="444159049">
    <w:abstractNumId w:val="76"/>
  </w:num>
  <w:num w:numId="42" w16cid:durableId="1985695802">
    <w:abstractNumId w:val="63"/>
  </w:num>
  <w:num w:numId="43" w16cid:durableId="1129127523">
    <w:abstractNumId w:val="139"/>
  </w:num>
  <w:num w:numId="44" w16cid:durableId="1659533881">
    <w:abstractNumId w:val="72"/>
  </w:num>
  <w:num w:numId="45" w16cid:durableId="1383552094">
    <w:abstractNumId w:val="114"/>
  </w:num>
  <w:num w:numId="46" w16cid:durableId="1273711122">
    <w:abstractNumId w:val="171"/>
  </w:num>
  <w:num w:numId="47" w16cid:durableId="1804038704">
    <w:abstractNumId w:val="155"/>
  </w:num>
  <w:num w:numId="48" w16cid:durableId="1517303807">
    <w:abstractNumId w:val="22"/>
  </w:num>
  <w:num w:numId="49" w16cid:durableId="488135602">
    <w:abstractNumId w:val="122"/>
  </w:num>
  <w:num w:numId="50" w16cid:durableId="725185675">
    <w:abstractNumId w:val="24"/>
  </w:num>
  <w:num w:numId="51" w16cid:durableId="2058384173">
    <w:abstractNumId w:val="165"/>
  </w:num>
  <w:num w:numId="52" w16cid:durableId="27991571">
    <w:abstractNumId w:val="119"/>
  </w:num>
  <w:num w:numId="53" w16cid:durableId="612371062">
    <w:abstractNumId w:val="48"/>
  </w:num>
  <w:num w:numId="54" w16cid:durableId="2062558484">
    <w:abstractNumId w:val="57"/>
  </w:num>
  <w:num w:numId="55" w16cid:durableId="1803841289">
    <w:abstractNumId w:val="45"/>
  </w:num>
  <w:num w:numId="56" w16cid:durableId="287509635">
    <w:abstractNumId w:val="81"/>
  </w:num>
  <w:num w:numId="57" w16cid:durableId="370306022">
    <w:abstractNumId w:val="113"/>
  </w:num>
  <w:num w:numId="58" w16cid:durableId="1070926467">
    <w:abstractNumId w:val="188"/>
  </w:num>
  <w:num w:numId="59" w16cid:durableId="1166288448">
    <w:abstractNumId w:val="141"/>
  </w:num>
  <w:num w:numId="60" w16cid:durableId="599072415">
    <w:abstractNumId w:val="106"/>
  </w:num>
  <w:num w:numId="61" w16cid:durableId="761679909">
    <w:abstractNumId w:val="161"/>
  </w:num>
  <w:num w:numId="62" w16cid:durableId="1776485850">
    <w:abstractNumId w:val="120"/>
  </w:num>
  <w:num w:numId="63" w16cid:durableId="1815029058">
    <w:abstractNumId w:val="18"/>
  </w:num>
  <w:num w:numId="64" w16cid:durableId="980842959">
    <w:abstractNumId w:val="91"/>
  </w:num>
  <w:num w:numId="65" w16cid:durableId="963581628">
    <w:abstractNumId w:val="166"/>
  </w:num>
  <w:num w:numId="66" w16cid:durableId="2102796835">
    <w:abstractNumId w:val="136"/>
  </w:num>
  <w:num w:numId="67" w16cid:durableId="488833215">
    <w:abstractNumId w:val="101"/>
  </w:num>
  <w:num w:numId="68" w16cid:durableId="1664315515">
    <w:abstractNumId w:val="108"/>
  </w:num>
  <w:num w:numId="69" w16cid:durableId="1168331679">
    <w:abstractNumId w:val="170"/>
  </w:num>
  <w:num w:numId="70" w16cid:durableId="995114181">
    <w:abstractNumId w:val="89"/>
  </w:num>
  <w:num w:numId="71" w16cid:durableId="1274052388">
    <w:abstractNumId w:val="123"/>
  </w:num>
  <w:num w:numId="72" w16cid:durableId="241911251">
    <w:abstractNumId w:val="150"/>
  </w:num>
  <w:num w:numId="73" w16cid:durableId="730736338">
    <w:abstractNumId w:val="135"/>
  </w:num>
  <w:num w:numId="74" w16cid:durableId="2006283183">
    <w:abstractNumId w:val="129"/>
  </w:num>
  <w:num w:numId="75" w16cid:durableId="1570459614">
    <w:abstractNumId w:val="160"/>
  </w:num>
  <w:num w:numId="76" w16cid:durableId="1243638076">
    <w:abstractNumId w:val="58"/>
  </w:num>
  <w:num w:numId="77" w16cid:durableId="1706754469">
    <w:abstractNumId w:val="131"/>
  </w:num>
  <w:num w:numId="78" w16cid:durableId="1627394768">
    <w:abstractNumId w:val="168"/>
  </w:num>
  <w:num w:numId="79" w16cid:durableId="1857887157">
    <w:abstractNumId w:val="116"/>
  </w:num>
  <w:num w:numId="80" w16cid:durableId="789783868">
    <w:abstractNumId w:val="23"/>
  </w:num>
  <w:num w:numId="81" w16cid:durableId="1242712010">
    <w:abstractNumId w:val="172"/>
  </w:num>
  <w:num w:numId="82" w16cid:durableId="1907304041">
    <w:abstractNumId w:val="12"/>
  </w:num>
  <w:num w:numId="83" w16cid:durableId="16464539">
    <w:abstractNumId w:val="184"/>
  </w:num>
  <w:num w:numId="84" w16cid:durableId="731586848">
    <w:abstractNumId w:val="46"/>
  </w:num>
  <w:num w:numId="85" w16cid:durableId="2113815536">
    <w:abstractNumId w:val="28"/>
  </w:num>
  <w:num w:numId="86" w16cid:durableId="822238760">
    <w:abstractNumId w:val="192"/>
  </w:num>
  <w:num w:numId="87" w16cid:durableId="1616401400">
    <w:abstractNumId w:val="62"/>
  </w:num>
  <w:num w:numId="88" w16cid:durableId="1929922112">
    <w:abstractNumId w:val="79"/>
  </w:num>
  <w:num w:numId="89" w16cid:durableId="2007241049">
    <w:abstractNumId w:val="94"/>
  </w:num>
  <w:num w:numId="90" w16cid:durableId="1318605177">
    <w:abstractNumId w:val="27"/>
  </w:num>
  <w:num w:numId="91" w16cid:durableId="524640463">
    <w:abstractNumId w:val="154"/>
  </w:num>
  <w:num w:numId="92" w16cid:durableId="1475442255">
    <w:abstractNumId w:val="44"/>
  </w:num>
  <w:num w:numId="93" w16cid:durableId="85619621">
    <w:abstractNumId w:val="85"/>
  </w:num>
  <w:num w:numId="94" w16cid:durableId="1308585620">
    <w:abstractNumId w:val="54"/>
  </w:num>
  <w:num w:numId="95" w16cid:durableId="717045089">
    <w:abstractNumId w:val="151"/>
  </w:num>
  <w:num w:numId="96" w16cid:durableId="1053233331">
    <w:abstractNumId w:val="125"/>
  </w:num>
  <w:num w:numId="97" w16cid:durableId="2056152083">
    <w:abstractNumId w:val="37"/>
  </w:num>
  <w:num w:numId="98" w16cid:durableId="421069823">
    <w:abstractNumId w:val="78"/>
  </w:num>
  <w:num w:numId="99" w16cid:durableId="2001810870">
    <w:abstractNumId w:val="66"/>
  </w:num>
  <w:num w:numId="100" w16cid:durableId="1870332311">
    <w:abstractNumId w:val="97"/>
  </w:num>
  <w:num w:numId="101" w16cid:durableId="12894">
    <w:abstractNumId w:val="83"/>
  </w:num>
  <w:num w:numId="102" w16cid:durableId="879366196">
    <w:abstractNumId w:val="82"/>
  </w:num>
  <w:num w:numId="103" w16cid:durableId="1494225106">
    <w:abstractNumId w:val="159"/>
  </w:num>
  <w:num w:numId="104" w16cid:durableId="1818065829">
    <w:abstractNumId w:val="40"/>
  </w:num>
  <w:num w:numId="105" w16cid:durableId="1984582315">
    <w:abstractNumId w:val="64"/>
  </w:num>
  <w:num w:numId="106" w16cid:durableId="261573050">
    <w:abstractNumId w:val="153"/>
  </w:num>
  <w:num w:numId="107" w16cid:durableId="1463112109">
    <w:abstractNumId w:val="19"/>
  </w:num>
  <w:num w:numId="108" w16cid:durableId="774592957">
    <w:abstractNumId w:val="115"/>
  </w:num>
  <w:num w:numId="109" w16cid:durableId="1155222509">
    <w:abstractNumId w:val="163"/>
  </w:num>
  <w:num w:numId="110" w16cid:durableId="417751349">
    <w:abstractNumId w:val="51"/>
  </w:num>
  <w:num w:numId="111" w16cid:durableId="1108543650">
    <w:abstractNumId w:val="177"/>
  </w:num>
  <w:num w:numId="112" w16cid:durableId="453719180">
    <w:abstractNumId w:val="181"/>
  </w:num>
  <w:num w:numId="113" w16cid:durableId="2026512715">
    <w:abstractNumId w:val="84"/>
  </w:num>
  <w:num w:numId="114" w16cid:durableId="1658419980">
    <w:abstractNumId w:val="148"/>
  </w:num>
  <w:num w:numId="115" w16cid:durableId="1331448936">
    <w:abstractNumId w:val="41"/>
  </w:num>
  <w:num w:numId="116" w16cid:durableId="1930503143">
    <w:abstractNumId w:val="74"/>
  </w:num>
  <w:num w:numId="117" w16cid:durableId="749885140">
    <w:abstractNumId w:val="59"/>
  </w:num>
  <w:num w:numId="118" w16cid:durableId="967203134">
    <w:abstractNumId w:val="194"/>
  </w:num>
  <w:num w:numId="119" w16cid:durableId="1058288681">
    <w:abstractNumId w:val="183"/>
  </w:num>
  <w:num w:numId="120" w16cid:durableId="1335304334">
    <w:abstractNumId w:val="191"/>
  </w:num>
  <w:num w:numId="121" w16cid:durableId="903873446">
    <w:abstractNumId w:val="75"/>
  </w:num>
  <w:num w:numId="122" w16cid:durableId="793671587">
    <w:abstractNumId w:val="92"/>
  </w:num>
  <w:num w:numId="123" w16cid:durableId="2134638912">
    <w:abstractNumId w:val="88"/>
  </w:num>
  <w:num w:numId="124" w16cid:durableId="1698582533">
    <w:abstractNumId w:val="146"/>
  </w:num>
  <w:num w:numId="125" w16cid:durableId="406347557">
    <w:abstractNumId w:val="17"/>
  </w:num>
  <w:num w:numId="126" w16cid:durableId="1779443454">
    <w:abstractNumId w:val="20"/>
  </w:num>
  <w:num w:numId="127" w16cid:durableId="681475367">
    <w:abstractNumId w:val="33"/>
  </w:num>
  <w:num w:numId="128" w16cid:durableId="1487356264">
    <w:abstractNumId w:val="86"/>
  </w:num>
  <w:num w:numId="129" w16cid:durableId="1840316443">
    <w:abstractNumId w:val="132"/>
  </w:num>
  <w:num w:numId="130" w16cid:durableId="1365982498">
    <w:abstractNumId w:val="68"/>
  </w:num>
  <w:num w:numId="131" w16cid:durableId="1199123212">
    <w:abstractNumId w:val="109"/>
  </w:num>
  <w:num w:numId="132" w16cid:durableId="1059936863">
    <w:abstractNumId w:val="10"/>
  </w:num>
  <w:num w:numId="133" w16cid:durableId="741103600">
    <w:abstractNumId w:val="96"/>
  </w:num>
  <w:num w:numId="134" w16cid:durableId="680357351">
    <w:abstractNumId w:val="11"/>
  </w:num>
  <w:num w:numId="135" w16cid:durableId="1786346029">
    <w:abstractNumId w:val="127"/>
  </w:num>
  <w:num w:numId="136" w16cid:durableId="1365406316">
    <w:abstractNumId w:val="102"/>
  </w:num>
  <w:num w:numId="137" w16cid:durableId="1614827133">
    <w:abstractNumId w:val="25"/>
  </w:num>
  <w:num w:numId="138" w16cid:durableId="2119518016">
    <w:abstractNumId w:val="49"/>
  </w:num>
  <w:num w:numId="139" w16cid:durableId="169222796">
    <w:abstractNumId w:val="187"/>
  </w:num>
  <w:num w:numId="140" w16cid:durableId="630667549">
    <w:abstractNumId w:val="80"/>
  </w:num>
  <w:num w:numId="141" w16cid:durableId="1778211273">
    <w:abstractNumId w:val="13"/>
  </w:num>
  <w:num w:numId="142" w16cid:durableId="793601273">
    <w:abstractNumId w:val="142"/>
  </w:num>
  <w:num w:numId="143" w16cid:durableId="1280449870">
    <w:abstractNumId w:val="133"/>
  </w:num>
  <w:num w:numId="144" w16cid:durableId="847908867">
    <w:abstractNumId w:val="67"/>
  </w:num>
  <w:num w:numId="145" w16cid:durableId="1672948801">
    <w:abstractNumId w:val="149"/>
  </w:num>
  <w:num w:numId="146" w16cid:durableId="694037620">
    <w:abstractNumId w:val="36"/>
  </w:num>
  <w:num w:numId="147" w16cid:durableId="274098382">
    <w:abstractNumId w:val="190"/>
  </w:num>
  <w:num w:numId="148" w16cid:durableId="1068383683">
    <w:abstractNumId w:val="77"/>
  </w:num>
  <w:num w:numId="149" w16cid:durableId="67114759">
    <w:abstractNumId w:val="178"/>
  </w:num>
  <w:num w:numId="150" w16cid:durableId="2124108976">
    <w:abstractNumId w:val="111"/>
  </w:num>
  <w:num w:numId="151" w16cid:durableId="1890913822">
    <w:abstractNumId w:val="87"/>
  </w:num>
  <w:num w:numId="152" w16cid:durableId="309293414">
    <w:abstractNumId w:val="164"/>
  </w:num>
  <w:num w:numId="153" w16cid:durableId="1652439388">
    <w:abstractNumId w:val="65"/>
  </w:num>
  <w:num w:numId="154" w16cid:durableId="1766421037">
    <w:abstractNumId w:val="193"/>
  </w:num>
  <w:num w:numId="155" w16cid:durableId="75857778">
    <w:abstractNumId w:val="180"/>
  </w:num>
  <w:num w:numId="156" w16cid:durableId="94373752">
    <w:abstractNumId w:val="112"/>
  </w:num>
  <w:num w:numId="157" w16cid:durableId="1163009877">
    <w:abstractNumId w:val="121"/>
  </w:num>
  <w:num w:numId="158" w16cid:durableId="1252349061">
    <w:abstractNumId w:val="140"/>
  </w:num>
  <w:num w:numId="159" w16cid:durableId="1098985290">
    <w:abstractNumId w:val="173"/>
  </w:num>
  <w:num w:numId="160" w16cid:durableId="1227185759">
    <w:abstractNumId w:val="98"/>
  </w:num>
  <w:num w:numId="161" w16cid:durableId="693456206">
    <w:abstractNumId w:val="162"/>
  </w:num>
  <w:num w:numId="162" w16cid:durableId="968438068">
    <w:abstractNumId w:val="52"/>
  </w:num>
  <w:num w:numId="163" w16cid:durableId="736974037">
    <w:abstractNumId w:val="73"/>
  </w:num>
  <w:num w:numId="164" w16cid:durableId="842354176">
    <w:abstractNumId w:val="107"/>
  </w:num>
  <w:num w:numId="165" w16cid:durableId="2010863405">
    <w:abstractNumId w:val="53"/>
  </w:num>
  <w:num w:numId="166" w16cid:durableId="321274380">
    <w:abstractNumId w:val="30"/>
  </w:num>
  <w:num w:numId="167" w16cid:durableId="732889941">
    <w:abstractNumId w:val="175"/>
  </w:num>
  <w:num w:numId="168" w16cid:durableId="972292756">
    <w:abstractNumId w:val="99"/>
  </w:num>
  <w:num w:numId="169" w16cid:durableId="1106461251">
    <w:abstractNumId w:val="35"/>
  </w:num>
  <w:num w:numId="170" w16cid:durableId="29838475">
    <w:abstractNumId w:val="174"/>
  </w:num>
  <w:num w:numId="171" w16cid:durableId="1018777297">
    <w:abstractNumId w:val="110"/>
  </w:num>
  <w:num w:numId="172" w16cid:durableId="1534922931">
    <w:abstractNumId w:val="144"/>
  </w:num>
  <w:num w:numId="173" w16cid:durableId="795371801">
    <w:abstractNumId w:val="145"/>
  </w:num>
  <w:num w:numId="174" w16cid:durableId="1869099914">
    <w:abstractNumId w:val="189"/>
  </w:num>
  <w:num w:numId="175" w16cid:durableId="493030829">
    <w:abstractNumId w:val="43"/>
  </w:num>
  <w:num w:numId="176" w16cid:durableId="474109383">
    <w:abstractNumId w:val="55"/>
  </w:num>
  <w:num w:numId="177" w16cid:durableId="1181698704">
    <w:abstractNumId w:val="26"/>
  </w:num>
  <w:num w:numId="178" w16cid:durableId="323558204">
    <w:abstractNumId w:val="126"/>
  </w:num>
  <w:num w:numId="179" w16cid:durableId="844054577">
    <w:abstractNumId w:val="124"/>
  </w:num>
  <w:num w:numId="180" w16cid:durableId="2064594764">
    <w:abstractNumId w:val="156"/>
  </w:num>
  <w:num w:numId="181" w16cid:durableId="740174803">
    <w:abstractNumId w:val="95"/>
  </w:num>
  <w:num w:numId="182" w16cid:durableId="787627604">
    <w:abstractNumId w:val="138"/>
  </w:num>
  <w:num w:numId="183" w16cid:durableId="601692165">
    <w:abstractNumId w:val="179"/>
  </w:num>
  <w:num w:numId="184" w16cid:durableId="712967873">
    <w:abstractNumId w:val="31"/>
  </w:num>
  <w:num w:numId="185" w16cid:durableId="112941033">
    <w:abstractNumId w:val="61"/>
  </w:num>
  <w:num w:numId="186" w16cid:durableId="168296476">
    <w:abstractNumId w:val="15"/>
  </w:num>
  <w:num w:numId="187" w16cid:durableId="706834251">
    <w:abstractNumId w:val="143"/>
  </w:num>
  <w:num w:numId="188" w16cid:durableId="345210016">
    <w:abstractNumId w:val="60"/>
  </w:num>
  <w:num w:numId="189" w16cid:durableId="1509054266">
    <w:abstractNumId w:val="16"/>
  </w:num>
  <w:num w:numId="190" w16cid:durableId="737895620">
    <w:abstractNumId w:val="71"/>
  </w:num>
  <w:num w:numId="191" w16cid:durableId="1919052039">
    <w:abstractNumId w:val="90"/>
  </w:num>
  <w:num w:numId="192" w16cid:durableId="956911153">
    <w:abstractNumId w:val="147"/>
  </w:num>
  <w:num w:numId="193" w16cid:durableId="2129885310">
    <w:abstractNumId w:val="105"/>
  </w:num>
  <w:num w:numId="194" w16cid:durableId="366949540">
    <w:abstractNumId w:val="128"/>
  </w:num>
  <w:num w:numId="195" w16cid:durableId="340474125">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B3FD3"/>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3F48CF"/>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2024-01-04T18:50:00Z</dcterms:modified>
</cp:coreProperties>
</file>