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421B"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t>Cerere de angajare cu contract individual de muncă pe perioadă determinată</w:t>
      </w:r>
      <w:r w:rsidRPr="005E2EFD">
        <w:rPr>
          <w:rFonts w:ascii="Times New Roman" w:eastAsia="Times New Roman" w:hAnsi="Times New Roman"/>
          <w:b/>
          <w:i/>
          <w:sz w:val="16"/>
          <w:szCs w:val="16"/>
        </w:rPr>
        <w:t xml:space="preserve"> </w:t>
      </w:r>
      <w:r w:rsidRPr="005E2EFD">
        <w:rPr>
          <w:rFonts w:ascii="Times New Roman" w:eastAsia="Times New Roman" w:hAnsi="Times New Roman"/>
          <w:i/>
          <w:sz w:val="16"/>
          <w:szCs w:val="16"/>
        </w:rPr>
        <w:t>în baza</w:t>
      </w:r>
      <w:r w:rsidRPr="005E2EFD">
        <w:rPr>
          <w:rFonts w:ascii="Times New Roman" w:eastAsia="Times New Roman" w:hAnsi="Times New Roman"/>
          <w:b/>
          <w:i/>
          <w:sz w:val="16"/>
          <w:szCs w:val="16"/>
        </w:rPr>
        <w:t xml:space="preserve"> </w:t>
      </w:r>
      <w:r w:rsidRPr="005E2EFD">
        <w:rPr>
          <w:rFonts w:ascii="Times New Roman" w:eastAsia="Times New Roman" w:hAnsi="Times New Roman"/>
          <w:i/>
          <w:sz w:val="16"/>
          <w:szCs w:val="16"/>
        </w:rPr>
        <w:t xml:space="preserve">notei/ mediei de cel puţin 7,00 (șapte) obţinute la concursurile naţionale pentru ocuparea posturilor didactice/ catedrelor vacante/ rezervate în învăţământul preuniversitar, sesiunile </w:t>
      </w:r>
    </w:p>
    <w:p w14:paraId="52C4F0CE" w14:textId="77777777"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t>2023, 2022, 2021, 2020, 2019 sau 2018</w:t>
      </w:r>
    </w:p>
    <w:p w14:paraId="6856F75C" w14:textId="0C3B9688" w:rsidR="00E76414" w:rsidRPr="005E2EFD" w:rsidRDefault="00E76414" w:rsidP="005E2EFD">
      <w:pPr>
        <w:spacing w:after="0" w:line="240" w:lineRule="auto"/>
        <w:ind w:right="-2"/>
        <w:jc w:val="center"/>
        <w:rPr>
          <w:rFonts w:ascii="Times New Roman" w:eastAsia="Times New Roman" w:hAnsi="Times New Roman"/>
          <w:i/>
          <w:sz w:val="15"/>
          <w:szCs w:val="15"/>
        </w:rPr>
      </w:pPr>
      <w:r w:rsidRPr="005E2EFD">
        <w:rPr>
          <w:rFonts w:ascii="Times New Roman" w:eastAsia="Times New Roman" w:hAnsi="Times New Roman"/>
          <w:i/>
          <w:sz w:val="15"/>
          <w:szCs w:val="15"/>
        </w:rPr>
        <w:t>( se completează de cadrele didactice calificate nerepartizate, care au participat la concursuri naţionale, sesiunile 2023, 2022, 2021, 2020, 2019 sau 2018</w:t>
      </w:r>
      <w:r w:rsidR="00F46E59" w:rsidRPr="005E2EFD">
        <w:rPr>
          <w:rFonts w:ascii="Times New Roman" w:eastAsia="Times New Roman" w:hAnsi="Times New Roman"/>
          <w:i/>
          <w:sz w:val="15"/>
          <w:szCs w:val="15"/>
        </w:rPr>
        <w:t>,</w:t>
      </w:r>
      <w:r w:rsidRPr="005E2EFD">
        <w:rPr>
          <w:rFonts w:ascii="Times New Roman" w:eastAsia="Times New Roman" w:hAnsi="Times New Roman"/>
          <w:i/>
          <w:sz w:val="15"/>
          <w:szCs w:val="15"/>
        </w:rPr>
        <w:t xml:space="preserve"> care au obţinut cel puţin nota 7,00 (șapte), iar ulterior nu au mai participat sau nu au mai obținut note sub 5,00 (cinci) la concursuri naţionale)</w:t>
      </w:r>
    </w:p>
    <w:p w14:paraId="6B5C6D2B"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53D50846"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 xml:space="preserve">Nr. _________  din __________2024 </w:t>
      </w:r>
    </w:p>
    <w:p w14:paraId="2EAB56CC"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Se certifică exactitatea datelor </w:t>
      </w:r>
    </w:p>
    <w:p w14:paraId="7E2DA320"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Inspector şcolar pentru managementul resurselor umane</w:t>
      </w:r>
    </w:p>
    <w:p w14:paraId="37D80CB8"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_____________________________________________ </w:t>
      </w:r>
    </w:p>
    <w:p w14:paraId="766CBFB0" w14:textId="77777777" w:rsidR="00E76414" w:rsidRPr="005E2EFD" w:rsidRDefault="00E76414" w:rsidP="005E2EFD">
      <w:pPr>
        <w:spacing w:after="0" w:line="240" w:lineRule="auto"/>
        <w:ind w:right="-2"/>
        <w:rPr>
          <w:rFonts w:ascii="Times New Roman" w:eastAsia="Times New Roman" w:hAnsi="Times New Roman"/>
          <w:b/>
          <w:sz w:val="16"/>
          <w:szCs w:val="16"/>
        </w:rPr>
      </w:pPr>
      <w:r w:rsidRPr="005E2EFD">
        <w:rPr>
          <w:rFonts w:ascii="Times New Roman" w:eastAsia="Times New Roman" w:hAnsi="Times New Roman"/>
          <w:sz w:val="16"/>
          <w:szCs w:val="16"/>
        </w:rPr>
        <w:t xml:space="preserve">(numele şi prenumele) </w:t>
      </w:r>
    </w:p>
    <w:p w14:paraId="4502C2C4" w14:textId="77777777" w:rsidR="00E76414" w:rsidRPr="005E2EFD" w:rsidRDefault="00E76414" w:rsidP="005E2EFD">
      <w:pPr>
        <w:ind w:right="-2"/>
        <w:jc w:val="center"/>
        <w:rPr>
          <w:rFonts w:ascii="Times New Roman" w:eastAsia="Times New Roman" w:hAnsi="Times New Roman"/>
          <w:b/>
          <w:sz w:val="16"/>
          <w:szCs w:val="16"/>
        </w:rPr>
      </w:pPr>
      <w:r w:rsidRPr="005E2EFD">
        <w:rPr>
          <w:rFonts w:ascii="Times New Roman" w:eastAsia="Times New Roman" w:hAnsi="Times New Roman"/>
          <w:b/>
          <w:sz w:val="16"/>
          <w:szCs w:val="16"/>
        </w:rPr>
        <w:t xml:space="preserve">Domnule Inspector Şcolar General, </w:t>
      </w:r>
    </w:p>
    <w:p w14:paraId="15F6AE8D" w14:textId="77777777" w:rsidR="00E76414" w:rsidRPr="005E2EFD" w:rsidRDefault="00E76414" w:rsidP="005E2EFD">
      <w:pPr>
        <w:spacing w:after="0" w:line="280" w:lineRule="auto"/>
        <w:ind w:right="-2" w:firstLine="567"/>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Subsemnatul(a) (inclusiv iniţiala tatălui), _________________________________________________________________________________ ________________________, numele anterior _____________________________, fiul/ fiica lui ___________________ și _____________________,  născut(ă) la data de _________________________, </w:t>
      </w:r>
    </w:p>
    <w:p w14:paraId="61AC4920" w14:textId="5B63E47F" w:rsidR="0064070C" w:rsidRPr="005E2EFD" w:rsidRDefault="0064070C"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b/>
          <w:sz w:val="16"/>
          <w:szCs w:val="16"/>
        </w:rPr>
        <w:t xml:space="preserve">COD NUMERIC PERSONAL: </w:t>
      </w:r>
    </w:p>
    <w:tbl>
      <w:tblPr>
        <w:tblW w:w="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8"/>
      </w:tblGrid>
      <w:tr w:rsidR="00E76414" w:rsidRPr="005E2EFD" w14:paraId="5300EEB2" w14:textId="77777777">
        <w:trPr>
          <w:trHeight w:val="273"/>
          <w:jc w:val="center"/>
        </w:trPr>
        <w:tc>
          <w:tcPr>
            <w:tcW w:w="307" w:type="dxa"/>
          </w:tcPr>
          <w:p w14:paraId="2A6A6E13"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00D86A6"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1F36D8A"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2BE1BCD"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323D6B0E"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7940BAEB"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34FCA79"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7175C9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06482EDB"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1A3A2FCC"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5486D57"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06978058"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7D236C5C" w14:textId="77777777" w:rsidR="00E76414" w:rsidRPr="005E2EFD" w:rsidRDefault="00E76414" w:rsidP="005E2EFD">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6185E391" w14:textId="77777777" w:rsidR="00E76414" w:rsidRPr="005E2EFD" w:rsidRDefault="00E76414" w:rsidP="005E2EFD">
      <w:pPr>
        <w:spacing w:after="0" w:line="280" w:lineRule="auto"/>
        <w:ind w:right="-2" w:firstLine="567"/>
        <w:jc w:val="both"/>
        <w:rPr>
          <w:rFonts w:ascii="Times New Roman" w:eastAsia="Times New Roman" w:hAnsi="Times New Roman"/>
          <w:sz w:val="16"/>
          <w:szCs w:val="16"/>
        </w:rPr>
      </w:pPr>
    </w:p>
    <w:p w14:paraId="6878279C" w14:textId="77777777" w:rsidR="00E76414" w:rsidRPr="005E2EFD" w:rsidRDefault="00E76414" w:rsidP="005E2EFD">
      <w:pPr>
        <w:spacing w:after="0" w:line="28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cu domiciliul în ________________________, județ/ sector ______________, strada ____________________ nr. ____, bloc_____, sc.____, ap.____, TELEFON:_____________, posesor al B.I./ carte de identitate seria _______, nr. __________, eliberat de </w:t>
      </w:r>
      <w:proofErr w:type="spellStart"/>
      <w:r w:rsidRPr="005E2EFD">
        <w:rPr>
          <w:rFonts w:ascii="Times New Roman" w:eastAsia="Times New Roman" w:hAnsi="Times New Roman"/>
          <w:sz w:val="16"/>
          <w:szCs w:val="16"/>
        </w:rPr>
        <w:t>Poliţia</w:t>
      </w:r>
      <w:proofErr w:type="spellEnd"/>
      <w:r w:rsidRPr="005E2EFD">
        <w:rPr>
          <w:rFonts w:ascii="Times New Roman" w:eastAsia="Times New Roman" w:hAnsi="Times New Roman"/>
          <w:sz w:val="16"/>
          <w:szCs w:val="16"/>
        </w:rPr>
        <w:t xml:space="preserve"> ________, la data de _________, vă rog să-mi </w:t>
      </w:r>
      <w:proofErr w:type="spellStart"/>
      <w:r w:rsidRPr="005E2EFD">
        <w:rPr>
          <w:rFonts w:ascii="Times New Roman" w:eastAsia="Times New Roman" w:hAnsi="Times New Roman"/>
          <w:sz w:val="16"/>
          <w:szCs w:val="16"/>
        </w:rPr>
        <w:t>aprobaţi</w:t>
      </w:r>
      <w:proofErr w:type="spellEnd"/>
      <w:r w:rsidRPr="005E2EFD">
        <w:rPr>
          <w:rFonts w:ascii="Times New Roman" w:eastAsia="Times New Roman" w:hAnsi="Times New Roman"/>
          <w:sz w:val="16"/>
          <w:szCs w:val="16"/>
        </w:rPr>
        <w:t xml:space="preserve"> încadrarea cu</w:t>
      </w:r>
      <w:r w:rsidRPr="005E2EFD">
        <w:rPr>
          <w:rFonts w:ascii="Times New Roman" w:eastAsia="Times New Roman" w:hAnsi="Times New Roman"/>
          <w:b/>
          <w:sz w:val="16"/>
          <w:szCs w:val="16"/>
        </w:rPr>
        <w:t xml:space="preserve"> CONTRACT INDIVIDUAL DE MUNCĂ PE PERIOADĂ DETERMINATĂ</w:t>
      </w:r>
      <w:r w:rsidRPr="005E2EFD">
        <w:rPr>
          <w:rFonts w:ascii="Times New Roman" w:eastAsia="Times New Roman" w:hAnsi="Times New Roman"/>
          <w:sz w:val="16"/>
          <w:szCs w:val="16"/>
        </w:rPr>
        <w:t xml:space="preserve"> în anul </w:t>
      </w:r>
      <w:proofErr w:type="spellStart"/>
      <w:r w:rsidRPr="005E2EFD">
        <w:rPr>
          <w:rFonts w:ascii="Times New Roman" w:eastAsia="Times New Roman" w:hAnsi="Times New Roman"/>
          <w:sz w:val="16"/>
          <w:szCs w:val="16"/>
        </w:rPr>
        <w:t>şcolar</w:t>
      </w:r>
      <w:proofErr w:type="spellEnd"/>
      <w:r w:rsidRPr="005E2EFD">
        <w:rPr>
          <w:rFonts w:ascii="Times New Roman" w:eastAsia="Times New Roman" w:hAnsi="Times New Roman"/>
          <w:sz w:val="16"/>
          <w:szCs w:val="16"/>
        </w:rPr>
        <w:t xml:space="preserve"> 2024-2025, pe/ la un post/ catedră de __________________________________________________________________________________________________________ _____________________________________________________________________________________________________________________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o unitate de învăţământ din judeţ/ municipiul Bucureşti, în baza rezultatelor obţinute la concursul național pentru ocuparea posturilor didactice/catedrelor vacante/rezervate în învăţământul preuniversitar din 2018, 2019, 2020, 2021, 2022 sau 2023.</w:t>
      </w:r>
    </w:p>
    <w:p w14:paraId="64948820" w14:textId="77777777" w:rsidR="00E76414" w:rsidRPr="005E2EFD" w:rsidRDefault="00E76414" w:rsidP="005E2EFD">
      <w:pPr>
        <w:keepNext/>
        <w:numPr>
          <w:ilvl w:val="0"/>
          <w:numId w:val="139"/>
        </w:numPr>
        <w:tabs>
          <w:tab w:val="left" w:pos="284"/>
        </w:tabs>
        <w:spacing w:after="0" w:line="240" w:lineRule="auto"/>
        <w:ind w:right="-2"/>
        <w:rPr>
          <w:rFonts w:ascii="Times New Roman" w:eastAsia="Times New Roman" w:hAnsi="Times New Roman"/>
          <w:sz w:val="14"/>
          <w:szCs w:val="14"/>
        </w:rPr>
      </w:pPr>
      <w:r w:rsidRPr="005E2EFD">
        <w:rPr>
          <w:rFonts w:ascii="Times New Roman" w:eastAsia="Times New Roman" w:hAnsi="Times New Roman"/>
          <w:sz w:val="14"/>
          <w:szCs w:val="14"/>
        </w:rPr>
        <w:t>Rezultate obţinute la concursurile de titularizare din 2018, 2019, 2020, 2021, 2022 sau 2023:</w:t>
      </w:r>
    </w:p>
    <w:p w14:paraId="31372884" w14:textId="77777777" w:rsidR="00E76414" w:rsidRPr="005E2EFD" w:rsidRDefault="00E76414" w:rsidP="005E2EFD">
      <w:pPr>
        <w:keepNext/>
        <w:tabs>
          <w:tab w:val="left" w:pos="284"/>
        </w:tabs>
        <w:spacing w:after="0" w:line="240" w:lineRule="auto"/>
        <w:ind w:right="-2"/>
        <w:rPr>
          <w:rFonts w:ascii="Times New Roman" w:eastAsia="Times New Roman" w:hAnsi="Times New Roman"/>
          <w:sz w:val="14"/>
          <w:szCs w:val="14"/>
        </w:rPr>
      </w:pPr>
    </w:p>
    <w:p w14:paraId="2C1A1138" w14:textId="77777777" w:rsidR="00E76414" w:rsidRPr="005E2EFD" w:rsidRDefault="00E76414" w:rsidP="005E2EFD">
      <w:pPr>
        <w:keepNext/>
        <w:tabs>
          <w:tab w:val="left" w:pos="284"/>
        </w:tabs>
        <w:spacing w:after="0" w:line="240" w:lineRule="auto"/>
        <w:ind w:right="-2"/>
        <w:rPr>
          <w:rFonts w:ascii="Times New Roman" w:eastAsia="Times New Roman" w:hAnsi="Times New Roman"/>
          <w:b/>
          <w:sz w:val="14"/>
          <w:szCs w:val="14"/>
        </w:rPr>
      </w:pPr>
      <w:r w:rsidRPr="005E2EFD">
        <w:rPr>
          <w:rFonts w:ascii="Times New Roman" w:eastAsia="Times New Roman" w:hAnsi="Times New Roman"/>
          <w:b/>
          <w:sz w:val="14"/>
          <w:szCs w:val="14"/>
        </w:rPr>
        <w:t>Concurs de titularizare 2018:</w:t>
      </w:r>
    </w:p>
    <w:p w14:paraId="7F134CD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2018:_________________________________________________________________________________________________________________</w:t>
      </w:r>
    </w:p>
    <w:p w14:paraId="22779020"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Media de repart. cu inspecţie:  _____________________________. Media de repart. cu proba practică:____________________        </w:t>
      </w:r>
      <w:r w:rsidRPr="005E2EFD">
        <w:rPr>
          <w:rFonts w:ascii="Times New Roman" w:eastAsia="Times New Roman" w:hAnsi="Times New Roman"/>
          <w:sz w:val="14"/>
          <w:szCs w:val="14"/>
        </w:rPr>
        <w:tab/>
      </w:r>
    </w:p>
    <w:p w14:paraId="5FE0E222"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5150094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2018: ______________________________________      </w:t>
      </w:r>
      <w:r w:rsidRPr="005E2EFD">
        <w:rPr>
          <w:rFonts w:ascii="Times New Roman" w:eastAsia="Times New Roman" w:hAnsi="Times New Roman"/>
          <w:sz w:val="14"/>
          <w:szCs w:val="14"/>
        </w:rPr>
        <w:tab/>
      </w:r>
    </w:p>
    <w:p w14:paraId="06806A8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Rezultatul la inspecţie specială la clasă din 2018:____________________               </w:t>
      </w:r>
      <w:r w:rsidRPr="005E2EFD">
        <w:rPr>
          <w:rFonts w:ascii="Times New Roman" w:eastAsia="Times New Roman" w:hAnsi="Times New Roman"/>
          <w:sz w:val="14"/>
          <w:szCs w:val="14"/>
        </w:rPr>
        <w:tab/>
      </w:r>
    </w:p>
    <w:p w14:paraId="07832A9D"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practică din 2018:_____________________________________________________________________________________</w:t>
      </w:r>
    </w:p>
    <w:p w14:paraId="4E0688A6"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practice din 2018: ______________________________</w:t>
      </w:r>
    </w:p>
    <w:p w14:paraId="6BB52A4F"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2018: __________________________________________________________________________</w:t>
      </w:r>
    </w:p>
    <w:p w14:paraId="2025090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2018: ________________________</w:t>
      </w:r>
    </w:p>
    <w:p w14:paraId="47D7C31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2018: _____________________________________________________________________</w:t>
      </w:r>
    </w:p>
    <w:p w14:paraId="3B63D44C"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2018: ____________________________</w:t>
      </w:r>
    </w:p>
    <w:p w14:paraId="7FD42F03"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2018: ________________________</w:t>
      </w:r>
    </w:p>
    <w:p w14:paraId="0A1C8A44"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2018: ____________________________</w:t>
      </w:r>
    </w:p>
    <w:p w14:paraId="03F11611"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b/>
          <w:sz w:val="14"/>
          <w:szCs w:val="14"/>
        </w:rPr>
        <w:t>Concurs de titularizare 2019:</w:t>
      </w:r>
    </w:p>
    <w:p w14:paraId="52E848F7"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2019:__________________________________________________________________________________________________________________</w:t>
      </w:r>
    </w:p>
    <w:p w14:paraId="34440DD0"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Media de repart. cu inspecţie:  _____________________________. Media de repart. cu proba practică:____________________        </w:t>
      </w:r>
      <w:r w:rsidRPr="005E2EFD">
        <w:rPr>
          <w:rFonts w:ascii="Times New Roman" w:eastAsia="Times New Roman" w:hAnsi="Times New Roman"/>
          <w:sz w:val="14"/>
          <w:szCs w:val="14"/>
        </w:rPr>
        <w:tab/>
      </w:r>
    </w:p>
    <w:p w14:paraId="31D2B57C"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7B89367A"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2019: ______________________________________      </w:t>
      </w:r>
      <w:r w:rsidRPr="005E2EFD">
        <w:rPr>
          <w:rFonts w:ascii="Times New Roman" w:eastAsia="Times New Roman" w:hAnsi="Times New Roman"/>
          <w:sz w:val="14"/>
          <w:szCs w:val="14"/>
        </w:rPr>
        <w:tab/>
      </w:r>
    </w:p>
    <w:p w14:paraId="59FBDDC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Rezultatul la inspecţie specială la clasă din 2019:____________________               </w:t>
      </w:r>
      <w:r w:rsidRPr="005E2EFD">
        <w:rPr>
          <w:rFonts w:ascii="Times New Roman" w:eastAsia="Times New Roman" w:hAnsi="Times New Roman"/>
          <w:sz w:val="14"/>
          <w:szCs w:val="14"/>
        </w:rPr>
        <w:tab/>
      </w:r>
    </w:p>
    <w:p w14:paraId="2E7723A2"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practică din 2019:_____________________________________________________________________________________</w:t>
      </w:r>
    </w:p>
    <w:p w14:paraId="2B9ED49F"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practice din 2019: ______________________________</w:t>
      </w:r>
    </w:p>
    <w:p w14:paraId="074F9847"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2019: __________________________________________________________________________</w:t>
      </w:r>
    </w:p>
    <w:p w14:paraId="13919E5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2019: ________________________</w:t>
      </w:r>
    </w:p>
    <w:p w14:paraId="5473E1BE"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2019: _____________________________________________________________________</w:t>
      </w:r>
    </w:p>
    <w:p w14:paraId="7CA81F12"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2019: ____________________________</w:t>
      </w:r>
    </w:p>
    <w:p w14:paraId="58BCE8B4"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2019: ________________________</w:t>
      </w:r>
    </w:p>
    <w:p w14:paraId="6238224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2019: ____________________________</w:t>
      </w:r>
    </w:p>
    <w:p w14:paraId="1E87ABF3"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b/>
          <w:sz w:val="14"/>
          <w:szCs w:val="14"/>
        </w:rPr>
        <w:t xml:space="preserve">Concurs de titularizare 2020:     </w:t>
      </w:r>
      <w:r w:rsidRPr="005E2EFD">
        <w:rPr>
          <w:rFonts w:ascii="Times New Roman" w:eastAsia="Times New Roman" w:hAnsi="Times New Roman"/>
          <w:b/>
          <w:sz w:val="14"/>
          <w:szCs w:val="14"/>
        </w:rPr>
        <w:tab/>
      </w:r>
    </w:p>
    <w:p w14:paraId="55DC5EEB"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2020:________________________________________________________________________________________________________________</w:t>
      </w:r>
    </w:p>
    <w:p w14:paraId="02324ED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2020: ______________________________________      </w:t>
      </w:r>
      <w:r w:rsidRPr="005E2EFD">
        <w:rPr>
          <w:rFonts w:ascii="Times New Roman" w:eastAsia="Times New Roman" w:hAnsi="Times New Roman"/>
          <w:sz w:val="14"/>
          <w:szCs w:val="14"/>
        </w:rPr>
        <w:tab/>
      </w:r>
    </w:p>
    <w:p w14:paraId="5F065B8D"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2020: __________________________________________________________________________</w:t>
      </w:r>
    </w:p>
    <w:p w14:paraId="11F30FD6"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2020: ________________________</w:t>
      </w:r>
    </w:p>
    <w:p w14:paraId="34B34688"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2020: _____________________________________________________________________</w:t>
      </w:r>
    </w:p>
    <w:p w14:paraId="5CA59550"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2020: ____________________________</w:t>
      </w:r>
    </w:p>
    <w:p w14:paraId="575E09F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2020: ________________________</w:t>
      </w:r>
    </w:p>
    <w:p w14:paraId="4DB0EB6C"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2020: ____________________________</w:t>
      </w:r>
    </w:p>
    <w:p w14:paraId="17446BE6"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b/>
          <w:sz w:val="14"/>
          <w:szCs w:val="14"/>
        </w:rPr>
        <w:t xml:space="preserve">Concurs de titularizare 2021:     </w:t>
      </w:r>
      <w:r w:rsidRPr="005E2EFD">
        <w:rPr>
          <w:rFonts w:ascii="Times New Roman" w:eastAsia="Times New Roman" w:hAnsi="Times New Roman"/>
          <w:b/>
          <w:sz w:val="14"/>
          <w:szCs w:val="14"/>
        </w:rPr>
        <w:tab/>
      </w:r>
    </w:p>
    <w:p w14:paraId="36EC0BFB"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2021:________________________________________________________________________________________________________________</w:t>
      </w:r>
    </w:p>
    <w:p w14:paraId="18946338"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2021: ______________________________________      </w:t>
      </w:r>
      <w:r w:rsidRPr="005E2EFD">
        <w:rPr>
          <w:rFonts w:ascii="Times New Roman" w:eastAsia="Times New Roman" w:hAnsi="Times New Roman"/>
          <w:sz w:val="14"/>
          <w:szCs w:val="14"/>
        </w:rPr>
        <w:tab/>
      </w:r>
    </w:p>
    <w:p w14:paraId="0FAF165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2021: __________________________________________________________________________</w:t>
      </w:r>
    </w:p>
    <w:p w14:paraId="4AF7D307"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2021: ________________________</w:t>
      </w:r>
    </w:p>
    <w:p w14:paraId="206796D3"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2021: _____________________________________________________________________</w:t>
      </w:r>
    </w:p>
    <w:p w14:paraId="4111E9FB"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2021: ____________________________</w:t>
      </w:r>
    </w:p>
    <w:p w14:paraId="674A070A"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2021: ________________________</w:t>
      </w:r>
    </w:p>
    <w:p w14:paraId="1DFD081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2 din 2021: ____________________________</w:t>
      </w:r>
    </w:p>
    <w:p w14:paraId="0F2B2A34"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b/>
          <w:sz w:val="14"/>
          <w:szCs w:val="14"/>
        </w:rPr>
        <w:t>Concurs de titularizare 2022:</w:t>
      </w:r>
    </w:p>
    <w:p w14:paraId="05FEBEF2"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Disciplina de examen 2022:__________________________________________________________________________________________________________________</w:t>
      </w:r>
    </w:p>
    <w:p w14:paraId="18F00A48"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Media de repart. cu inspecţie:  _____________________________. Media de repart. cu proba practică:____________________        </w:t>
      </w:r>
      <w:r w:rsidRPr="005E2EFD">
        <w:rPr>
          <w:rFonts w:ascii="Times New Roman" w:eastAsia="Times New Roman" w:hAnsi="Times New Roman"/>
          <w:sz w:val="14"/>
          <w:szCs w:val="14"/>
        </w:rPr>
        <w:tab/>
      </w:r>
    </w:p>
    <w:p w14:paraId="4BC720C1"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31407996"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2022: ______________________________________      </w:t>
      </w:r>
      <w:r w:rsidRPr="005E2EFD">
        <w:rPr>
          <w:rFonts w:ascii="Times New Roman" w:eastAsia="Times New Roman" w:hAnsi="Times New Roman"/>
          <w:sz w:val="14"/>
          <w:szCs w:val="14"/>
        </w:rPr>
        <w:tab/>
      </w:r>
    </w:p>
    <w:p w14:paraId="1185316F"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 xml:space="preserve">Rezultatul la inspecţie specială la clasă din 2022:____________________               </w:t>
      </w:r>
      <w:r w:rsidRPr="005E2EFD">
        <w:rPr>
          <w:rFonts w:ascii="Times New Roman" w:eastAsia="Times New Roman" w:hAnsi="Times New Roman"/>
          <w:sz w:val="14"/>
          <w:szCs w:val="14"/>
        </w:rPr>
        <w:tab/>
      </w:r>
    </w:p>
    <w:p w14:paraId="3DC61CCE"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practică din 2022:_____________________________________________________________________________________</w:t>
      </w:r>
    </w:p>
    <w:p w14:paraId="744BEE7D"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lastRenderedPageBreak/>
        <w:t>Rezultatul probei practice din 2022: ______________________________</w:t>
      </w:r>
    </w:p>
    <w:p w14:paraId="20092195"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2022: __________________________________________________________________________</w:t>
      </w:r>
    </w:p>
    <w:p w14:paraId="195A0176"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2022: ________________________</w:t>
      </w:r>
    </w:p>
    <w:p w14:paraId="2CF6C56A"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2022: _____________________________________________________________________</w:t>
      </w:r>
    </w:p>
    <w:p w14:paraId="12003A2B"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2022: ____________________________</w:t>
      </w:r>
    </w:p>
    <w:p w14:paraId="2DC4421D" w14:textId="77777777" w:rsidR="00E76414" w:rsidRPr="005E2EFD" w:rsidRDefault="00E76414" w:rsidP="005E2EFD">
      <w:pPr>
        <w:tabs>
          <w:tab w:val="left" w:pos="6840"/>
          <w:tab w:val="left" w:pos="9540"/>
        </w:tabs>
        <w:spacing w:after="0"/>
        <w:ind w:right="-2"/>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2022: ________________________</w:t>
      </w:r>
    </w:p>
    <w:p w14:paraId="5D2918BE" w14:textId="77777777" w:rsidR="00E76414" w:rsidRPr="005E2EFD" w:rsidRDefault="00E76414" w:rsidP="005E2EFD">
      <w:pPr>
        <w:tabs>
          <w:tab w:val="left" w:pos="6840"/>
          <w:tab w:val="left" w:pos="9540"/>
        </w:tabs>
        <w:spacing w:after="0"/>
        <w:ind w:right="-2"/>
        <w:rPr>
          <w:rFonts w:ascii="Times New Roman" w:eastAsia="Times New Roman" w:hAnsi="Times New Roman"/>
          <w:b/>
          <w:sz w:val="14"/>
          <w:szCs w:val="14"/>
        </w:rPr>
      </w:pPr>
      <w:r w:rsidRPr="005E2EFD">
        <w:rPr>
          <w:rFonts w:ascii="Times New Roman" w:eastAsia="Times New Roman" w:hAnsi="Times New Roman"/>
          <w:sz w:val="14"/>
          <w:szCs w:val="14"/>
        </w:rPr>
        <w:t>Rezultatul probei de limbă 2 din 2022: ____________________________</w:t>
      </w:r>
    </w:p>
    <w:p w14:paraId="0CA7126F"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6"/>
          <w:szCs w:val="16"/>
        </w:rPr>
      </w:pPr>
      <w:r w:rsidRPr="005E2EFD">
        <w:rPr>
          <w:rFonts w:ascii="Times New Roman" w:eastAsia="Times New Roman" w:hAnsi="Times New Roman"/>
          <w:b/>
          <w:sz w:val="16"/>
          <w:szCs w:val="16"/>
        </w:rPr>
        <w:t xml:space="preserve">Concurs de titularizare 2023:   </w:t>
      </w:r>
      <w:r w:rsidRPr="005E2EFD">
        <w:rPr>
          <w:rFonts w:ascii="Times New Roman" w:eastAsia="Times New Roman" w:hAnsi="Times New Roman"/>
          <w:b/>
          <w:sz w:val="16"/>
          <w:szCs w:val="16"/>
        </w:rPr>
        <w:tab/>
      </w:r>
      <w:r w:rsidRPr="005E2EFD">
        <w:rPr>
          <w:rFonts w:ascii="Times New Roman" w:eastAsia="Times New Roman" w:hAnsi="Times New Roman"/>
          <w:sz w:val="16"/>
          <w:szCs w:val="16"/>
        </w:rPr>
        <w:t xml:space="preserve">  </w:t>
      </w:r>
    </w:p>
    <w:p w14:paraId="007AE4E6"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Disciplina de examen 2023:__________________________________________________________________________________________</w:t>
      </w:r>
    </w:p>
    <w:p w14:paraId="05AC045B"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Media de repart. cu proba intensiv/bilingv: _________________________</w:t>
      </w:r>
    </w:p>
    <w:p w14:paraId="332FBE66"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 xml:space="preserve">Nota la ex. scris din 2023: ______________________________________      </w:t>
      </w:r>
      <w:r w:rsidRPr="005E2EFD">
        <w:rPr>
          <w:rFonts w:ascii="Times New Roman" w:eastAsia="Times New Roman" w:hAnsi="Times New Roman"/>
          <w:sz w:val="14"/>
          <w:szCs w:val="14"/>
        </w:rPr>
        <w:tab/>
      </w:r>
    </w:p>
    <w:p w14:paraId="49A81BE4"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Proba limbă intensiv-bilingv din 2023: __________________________________________________________________________</w:t>
      </w:r>
    </w:p>
    <w:p w14:paraId="5142C34B"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Rezultatul probei intensiv-bilingv din 2023: ________________________</w:t>
      </w:r>
    </w:p>
    <w:p w14:paraId="094B0517"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1 din 2023: _____________________________________________________________________</w:t>
      </w:r>
    </w:p>
    <w:p w14:paraId="1E0F0BF7"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Rezultatul probei de limbă 1 din 2023: ____________________________</w:t>
      </w:r>
    </w:p>
    <w:p w14:paraId="424AB695" w14:textId="77777777" w:rsidR="00E76414" w:rsidRPr="005E2EFD" w:rsidRDefault="00E76414" w:rsidP="005E2EFD">
      <w:pPr>
        <w:tabs>
          <w:tab w:val="left" w:pos="6840"/>
          <w:tab w:val="left" w:pos="9540"/>
        </w:tabs>
        <w:spacing w:after="0"/>
        <w:ind w:left="180" w:right="-2" w:hanging="180"/>
        <w:rPr>
          <w:rFonts w:ascii="Times New Roman" w:eastAsia="Times New Roman" w:hAnsi="Times New Roman"/>
          <w:sz w:val="14"/>
          <w:szCs w:val="14"/>
        </w:rPr>
      </w:pPr>
      <w:r w:rsidRPr="005E2EFD">
        <w:rPr>
          <w:rFonts w:ascii="Times New Roman" w:eastAsia="Times New Roman" w:hAnsi="Times New Roman"/>
          <w:sz w:val="14"/>
          <w:szCs w:val="14"/>
        </w:rPr>
        <w:t>Proba orală la limba de predare 2 din 2023: ________________________</w:t>
      </w:r>
    </w:p>
    <w:p w14:paraId="474B4047" w14:textId="77777777" w:rsidR="00E76414" w:rsidRPr="005E2EFD" w:rsidRDefault="00E76414" w:rsidP="005E2EFD">
      <w:pPr>
        <w:tabs>
          <w:tab w:val="left" w:pos="6840"/>
          <w:tab w:val="left" w:pos="9540"/>
        </w:tabs>
        <w:spacing w:after="0" w:line="240" w:lineRule="auto"/>
        <w:ind w:right="-2"/>
        <w:rPr>
          <w:rFonts w:ascii="Times New Roman" w:eastAsia="Times New Roman" w:hAnsi="Times New Roman"/>
          <w:b/>
          <w:sz w:val="14"/>
          <w:szCs w:val="14"/>
        </w:rPr>
      </w:pPr>
      <w:r w:rsidRPr="005E2EFD">
        <w:rPr>
          <w:rFonts w:ascii="Times New Roman" w:eastAsia="Times New Roman" w:hAnsi="Times New Roman"/>
          <w:sz w:val="14"/>
          <w:szCs w:val="14"/>
        </w:rPr>
        <w:t>Rezultatul probei de limbă 2 din 2023: ____________________________</w:t>
      </w:r>
    </w:p>
    <w:p w14:paraId="2CEDCEF1"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3A28C3A6"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2) Studii finalizate cu examen de absolvire/ licenţă/ bacalaureat:</w:t>
      </w:r>
    </w:p>
    <w:p w14:paraId="0EA6E437" w14:textId="07FBF515" w:rsidR="0064070C" w:rsidRPr="005E2EFD" w:rsidRDefault="00E76414" w:rsidP="005E2EFD">
      <w:pPr>
        <w:pStyle w:val="Listparagraf"/>
        <w:numPr>
          <w:ilvl w:val="0"/>
          <w:numId w:val="182"/>
        </w:numPr>
        <w:ind w:left="576" w:hanging="288"/>
        <w:jc w:val="both"/>
        <w:rPr>
          <w:sz w:val="16"/>
          <w:szCs w:val="16"/>
        </w:rPr>
      </w:pPr>
      <w:r w:rsidRPr="005E2EFD">
        <w:rPr>
          <w:sz w:val="16"/>
          <w:szCs w:val="16"/>
        </w:rPr>
        <w:t>Univ., Institutul, Academia, I.P. 3 ani, Colegiul, Şc. postliceală, Şc. de maiştri, Lic. Ped. etc. ________________________________</w:t>
      </w:r>
      <w:r w:rsidR="0064070C" w:rsidRPr="005E2EFD">
        <w:rPr>
          <w:sz w:val="16"/>
          <w:szCs w:val="16"/>
        </w:rPr>
        <w:t>_________</w:t>
      </w:r>
      <w:r w:rsidRPr="005E2EFD">
        <w:rPr>
          <w:sz w:val="16"/>
          <w:szCs w:val="16"/>
        </w:rPr>
        <w:t>_____ __________________________________________________________________________________________________________________</w:t>
      </w:r>
      <w:r w:rsidR="0064070C" w:rsidRPr="005E2EFD">
        <w:rPr>
          <w:sz w:val="16"/>
          <w:szCs w:val="16"/>
        </w:rPr>
        <w:t>_________</w:t>
      </w:r>
      <w:r w:rsidRPr="005E2EFD">
        <w:rPr>
          <w:sz w:val="16"/>
          <w:szCs w:val="16"/>
        </w:rPr>
        <w:t>,</w:t>
      </w:r>
      <w:r w:rsidR="0064070C" w:rsidRPr="005E2EFD">
        <w:rPr>
          <w:sz w:val="16"/>
          <w:szCs w:val="16"/>
        </w:rPr>
        <w:t xml:space="preserve"> </w:t>
      </w:r>
      <w:r w:rsidRPr="005E2EFD">
        <w:rPr>
          <w:sz w:val="16"/>
          <w:szCs w:val="16"/>
        </w:rPr>
        <w:t>Facultatea __________________________</w:t>
      </w:r>
      <w:r w:rsidR="007465B2" w:rsidRPr="005E2EFD">
        <w:rPr>
          <w:sz w:val="16"/>
          <w:szCs w:val="16"/>
        </w:rPr>
        <w:t>_____</w:t>
      </w:r>
      <w:r w:rsidRPr="005E2EFD">
        <w:rPr>
          <w:sz w:val="16"/>
          <w:szCs w:val="16"/>
        </w:rPr>
        <w:t>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w:t>
      </w:r>
      <w:r w:rsidR="0064070C" w:rsidRPr="005E2EFD">
        <w:rPr>
          <w:sz w:val="16"/>
          <w:szCs w:val="16"/>
        </w:rPr>
        <w:t>_____________________________</w:t>
      </w:r>
      <w:r w:rsidRPr="005E2EFD">
        <w:rPr>
          <w:sz w:val="16"/>
          <w:szCs w:val="16"/>
        </w:rPr>
        <w:t>_____ ___________________________________________________________________________________________________________________, cu durata ___________________________________________________</w:t>
      </w:r>
      <w:r w:rsidR="0064070C" w:rsidRPr="005E2EFD">
        <w:rPr>
          <w:sz w:val="16"/>
          <w:szCs w:val="16"/>
        </w:rPr>
        <w:t>_</w:t>
      </w:r>
      <w:r w:rsidRPr="005E2EFD">
        <w:rPr>
          <w:sz w:val="16"/>
          <w:szCs w:val="16"/>
        </w:rPr>
        <w:t xml:space="preserve">________________________________________________________________________________________________, cu media la examenul de stat (licenţă)/ absolvire ______________________________, media de departajare (**) _______________________; </w:t>
      </w:r>
    </w:p>
    <w:p w14:paraId="1701734E" w14:textId="69A5807B" w:rsidR="0064070C" w:rsidRPr="005E2EFD" w:rsidRDefault="00E76414" w:rsidP="005E2EFD">
      <w:pPr>
        <w:pStyle w:val="Listparagraf"/>
        <w:numPr>
          <w:ilvl w:val="0"/>
          <w:numId w:val="182"/>
        </w:numPr>
        <w:ind w:left="576" w:hanging="288"/>
        <w:jc w:val="both"/>
        <w:rPr>
          <w:sz w:val="16"/>
          <w:szCs w:val="16"/>
        </w:rPr>
      </w:pPr>
      <w:r w:rsidRPr="005E2EFD">
        <w:rPr>
          <w:sz w:val="16"/>
          <w:szCs w:val="16"/>
        </w:rPr>
        <w:t>Univ., Institutul, Academia, I.P. 3 ani, Colegiul, Şc. postliceală, Şc. de maiştri, Lic. Ped. etc. __________________</w:t>
      </w:r>
      <w:r w:rsidR="0064070C" w:rsidRPr="005E2EFD">
        <w:rPr>
          <w:sz w:val="16"/>
          <w:szCs w:val="16"/>
        </w:rPr>
        <w:t>______</w:t>
      </w:r>
      <w:r w:rsidRPr="005E2EFD">
        <w:rPr>
          <w:sz w:val="16"/>
          <w:szCs w:val="16"/>
        </w:rPr>
        <w:t>___________________ ____________________________________________________________________________________________________________________</w:t>
      </w:r>
      <w:r w:rsidR="0064070C" w:rsidRPr="005E2EFD">
        <w:rPr>
          <w:sz w:val="16"/>
          <w:szCs w:val="16"/>
        </w:rPr>
        <w:t>_______</w:t>
      </w:r>
      <w:r w:rsidRPr="005E2EFD">
        <w:rPr>
          <w:sz w:val="16"/>
          <w:szCs w:val="16"/>
        </w:rPr>
        <w:t>,</w:t>
      </w:r>
      <w:r w:rsidR="0064070C" w:rsidRPr="005E2EFD">
        <w:rPr>
          <w:sz w:val="16"/>
          <w:szCs w:val="16"/>
        </w:rPr>
        <w:t xml:space="preserve"> </w:t>
      </w:r>
      <w:r w:rsidRPr="005E2EFD">
        <w:rPr>
          <w:sz w:val="16"/>
          <w:szCs w:val="16"/>
        </w:rPr>
        <w:t>Facultatea ____________________________________</w:t>
      </w:r>
      <w:r w:rsidR="007465B2" w:rsidRPr="005E2EFD">
        <w:rPr>
          <w:sz w:val="16"/>
          <w:szCs w:val="16"/>
        </w:rPr>
        <w:t>_____</w:t>
      </w:r>
      <w:r w:rsidRPr="005E2EFD">
        <w:rPr>
          <w:sz w:val="16"/>
          <w:szCs w:val="16"/>
        </w:rPr>
        <w:t>__________________________________________________________________________ nivelul studiilor (medii, postliceale, universitare de scurtă durată, ciclul I de studii universitare de licenţă, universitare de lungă durată, ciclul II de studii universitare de masterat)</w:t>
      </w:r>
      <w:r w:rsidR="0064070C" w:rsidRPr="005E2EFD">
        <w:rPr>
          <w:sz w:val="16"/>
          <w:szCs w:val="16"/>
        </w:rPr>
        <w:t xml:space="preserve"> </w:t>
      </w:r>
      <w:r w:rsidRPr="005E2EFD">
        <w:rPr>
          <w:sz w:val="16"/>
          <w:szCs w:val="16"/>
        </w:rPr>
        <w:t>__________________________</w:t>
      </w:r>
      <w:r w:rsidR="0064070C" w:rsidRPr="005E2EFD">
        <w:rPr>
          <w:sz w:val="16"/>
          <w:szCs w:val="16"/>
        </w:rPr>
        <w:t>_____________________________</w:t>
      </w:r>
      <w:r w:rsidRPr="005E2EFD">
        <w:rPr>
          <w:sz w:val="16"/>
          <w:szCs w:val="16"/>
        </w:rPr>
        <w:t>_________________________________________________ ___________________________________________________________________________________________________________________, cu durata studiilor de _____ ani (zi, seral, f.f., f.r., id.)  promoţia ____</w:t>
      </w:r>
      <w:r w:rsidR="0064070C" w:rsidRPr="005E2EFD">
        <w:rPr>
          <w:sz w:val="16"/>
          <w:szCs w:val="16"/>
        </w:rPr>
        <w:t>__</w:t>
      </w:r>
      <w:r w:rsidRPr="005E2EFD">
        <w:rPr>
          <w:sz w:val="16"/>
          <w:szCs w:val="16"/>
        </w:rPr>
        <w:t>__ cu specialitatea/specializările</w:t>
      </w:r>
      <w:r w:rsidR="0064070C" w:rsidRPr="005E2EFD">
        <w:rPr>
          <w:sz w:val="16"/>
          <w:szCs w:val="16"/>
        </w:rPr>
        <w:t xml:space="preserve"> _____</w:t>
      </w:r>
      <w:r w:rsidRPr="005E2EFD">
        <w:rPr>
          <w:sz w:val="16"/>
          <w:szCs w:val="16"/>
        </w:rPr>
        <w:t>____</w:t>
      </w:r>
      <w:r w:rsidR="0064070C" w:rsidRPr="005E2EFD">
        <w:rPr>
          <w:sz w:val="16"/>
          <w:szCs w:val="16"/>
        </w:rPr>
        <w:t>___________</w:t>
      </w:r>
      <w:r w:rsidRPr="005E2EFD">
        <w:rPr>
          <w:sz w:val="16"/>
          <w:szCs w:val="16"/>
        </w:rPr>
        <w:t xml:space="preserve">_____________________________ ___________________________________________________________________________________________________________________________________________________, cu media la examenul de stat (licenţă)/absolvire _______________________________, media de departajare (**) _______________________; </w:t>
      </w:r>
    </w:p>
    <w:p w14:paraId="651AC2EE" w14:textId="176CA54D" w:rsidR="00E76414" w:rsidRPr="005E2EFD" w:rsidRDefault="00E76414" w:rsidP="005E2EFD">
      <w:pPr>
        <w:pStyle w:val="Listparagraf"/>
        <w:numPr>
          <w:ilvl w:val="0"/>
          <w:numId w:val="182"/>
        </w:numPr>
        <w:ind w:left="576" w:hanging="288"/>
        <w:jc w:val="both"/>
        <w:rPr>
          <w:sz w:val="16"/>
          <w:szCs w:val="16"/>
        </w:rPr>
      </w:pPr>
      <w:r w:rsidRPr="005E2EFD">
        <w:rPr>
          <w:sz w:val="16"/>
          <w:szCs w:val="16"/>
        </w:rPr>
        <w:t>Univ., Institutul, Academia, I.P. 3 ani, Colegiul, Şc. postliceală, Şc. de maiştri, Lic. Ped. etc. ______________</w:t>
      </w:r>
      <w:r w:rsidR="0064070C" w:rsidRPr="005E2EFD">
        <w:rPr>
          <w:sz w:val="16"/>
          <w:szCs w:val="16"/>
        </w:rPr>
        <w:t>_______________</w:t>
      </w:r>
      <w:r w:rsidRPr="005E2EFD">
        <w:rPr>
          <w:sz w:val="16"/>
          <w:szCs w:val="16"/>
        </w:rPr>
        <w:t>_______________________ ____________________________________________________________________________________________________________</w:t>
      </w:r>
      <w:r w:rsidR="0064070C" w:rsidRPr="005E2EFD">
        <w:rPr>
          <w:sz w:val="16"/>
          <w:szCs w:val="16"/>
        </w:rPr>
        <w:t>___________</w:t>
      </w:r>
      <w:r w:rsidRPr="005E2EFD">
        <w:rPr>
          <w:sz w:val="16"/>
          <w:szCs w:val="16"/>
        </w:rPr>
        <w:t>___</w:t>
      </w:r>
      <w:r w:rsidR="007465B2" w:rsidRPr="005E2EFD">
        <w:rPr>
          <w:sz w:val="16"/>
          <w:szCs w:val="16"/>
        </w:rPr>
        <w:t>_</w:t>
      </w:r>
      <w:r w:rsidRPr="005E2EFD">
        <w:rPr>
          <w:sz w:val="16"/>
          <w:szCs w:val="16"/>
        </w:rPr>
        <w:t>,</w:t>
      </w:r>
      <w:r w:rsidR="0064070C" w:rsidRPr="005E2EFD">
        <w:rPr>
          <w:sz w:val="16"/>
          <w:szCs w:val="16"/>
        </w:rPr>
        <w:t xml:space="preserve"> </w:t>
      </w:r>
      <w:r w:rsidRPr="005E2EFD">
        <w:rPr>
          <w:sz w:val="16"/>
          <w:szCs w:val="16"/>
        </w:rPr>
        <w:t>Facultatea ___________________</w:t>
      </w:r>
      <w:r w:rsidR="007465B2" w:rsidRPr="005E2EFD">
        <w:rPr>
          <w:sz w:val="16"/>
          <w:szCs w:val="16"/>
        </w:rPr>
        <w:t>____</w:t>
      </w:r>
      <w:r w:rsidRPr="005E2EFD">
        <w:rPr>
          <w:sz w:val="16"/>
          <w:szCs w:val="16"/>
        </w:rPr>
        <w:t>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w:t>
      </w:r>
      <w:r w:rsidR="0064070C" w:rsidRPr="005E2EFD">
        <w:rPr>
          <w:sz w:val="16"/>
          <w:szCs w:val="16"/>
        </w:rPr>
        <w:t>_____________________________</w:t>
      </w:r>
      <w:r w:rsidRPr="005E2EFD">
        <w:rPr>
          <w:sz w:val="16"/>
          <w:szCs w:val="16"/>
        </w:rPr>
        <w:t>___________________________________________________________ _________________________________________________________________________________________________________________</w:t>
      </w:r>
      <w:r w:rsidR="0064070C" w:rsidRPr="005E2EFD">
        <w:rPr>
          <w:sz w:val="16"/>
          <w:szCs w:val="16"/>
        </w:rPr>
        <w:t>____</w:t>
      </w:r>
      <w:r w:rsidRPr="005E2EFD">
        <w:rPr>
          <w:sz w:val="16"/>
          <w:szCs w:val="16"/>
        </w:rPr>
        <w:t>______, cu durata studiilor de _____ ani (zi, seral, f.f., f.r., id.)  promoţia __</w:t>
      </w:r>
      <w:r w:rsidR="0064070C" w:rsidRPr="005E2EFD">
        <w:rPr>
          <w:sz w:val="16"/>
          <w:szCs w:val="16"/>
        </w:rPr>
        <w:t>__</w:t>
      </w:r>
      <w:r w:rsidRPr="005E2EFD">
        <w:rPr>
          <w:sz w:val="16"/>
          <w:szCs w:val="16"/>
        </w:rPr>
        <w:t>____ cu specialitatea/ specializările</w:t>
      </w:r>
      <w:r w:rsidR="0064070C" w:rsidRPr="005E2EFD">
        <w:rPr>
          <w:sz w:val="16"/>
          <w:szCs w:val="16"/>
        </w:rPr>
        <w:t xml:space="preserve"> ____________</w:t>
      </w:r>
      <w:r w:rsidRPr="005E2EFD">
        <w:rPr>
          <w:sz w:val="16"/>
          <w:szCs w:val="16"/>
        </w:rPr>
        <w:t xml:space="preserve">_____________________________ ___________________________________________________________________________________________________________________________________________________, cu media la examenul de stat (licenţă)/ absolvire _______________________________, media de departajare (**) _______________________; </w:t>
      </w:r>
    </w:p>
    <w:p w14:paraId="4EB5129B"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3) După absolvirea cu diplomă de licenţă a studiilor universitare de lungă durată am absolvit cursuri postuniversitare (studii aprofundate, studii academice postuniversitare, studii postuniversitare de specializare) sau programe de conversie profesională, după cum urmează:</w:t>
      </w:r>
    </w:p>
    <w:p w14:paraId="7520BC52" w14:textId="03E59206" w:rsidR="007465B2" w:rsidRPr="005E2EFD" w:rsidRDefault="00E76414" w:rsidP="005E2EFD">
      <w:pPr>
        <w:pStyle w:val="Listparagraf"/>
        <w:numPr>
          <w:ilvl w:val="0"/>
          <w:numId w:val="183"/>
        </w:numPr>
        <w:ind w:left="576" w:hanging="288"/>
        <w:jc w:val="both"/>
        <w:rPr>
          <w:sz w:val="16"/>
          <w:szCs w:val="16"/>
        </w:rPr>
      </w:pPr>
      <w:r w:rsidRPr="005E2EFD">
        <w:rPr>
          <w:sz w:val="16"/>
          <w:szCs w:val="16"/>
        </w:rPr>
        <w:t>Instituţia (Univ., Institutul, Academia)</w:t>
      </w:r>
      <w:r w:rsidR="0064070C" w:rsidRPr="005E2EFD">
        <w:rPr>
          <w:sz w:val="16"/>
          <w:szCs w:val="16"/>
        </w:rPr>
        <w:t xml:space="preserve"> </w:t>
      </w:r>
      <w:r w:rsidRPr="005E2EFD">
        <w:rPr>
          <w:sz w:val="16"/>
          <w:szCs w:val="16"/>
        </w:rPr>
        <w:t>______</w:t>
      </w:r>
      <w:r w:rsidR="007465B2" w:rsidRPr="005E2EFD">
        <w:rPr>
          <w:sz w:val="16"/>
          <w:szCs w:val="16"/>
        </w:rPr>
        <w:t>_____</w:t>
      </w:r>
      <w:r w:rsidRPr="005E2EFD">
        <w:rPr>
          <w:sz w:val="16"/>
          <w:szCs w:val="16"/>
        </w:rPr>
        <w:t>________________________________________________________________________________, ______________________________________________________________________________________________________________, cu specializarea ________________________________________________________________________</w:t>
      </w:r>
      <w:r w:rsidR="007465B2" w:rsidRPr="005E2EFD">
        <w:rPr>
          <w:sz w:val="16"/>
          <w:szCs w:val="16"/>
        </w:rPr>
        <w:t>____</w:t>
      </w:r>
      <w:r w:rsidRPr="005E2EFD">
        <w:rPr>
          <w:sz w:val="16"/>
          <w:szCs w:val="16"/>
        </w:rPr>
        <w:t>___, cu durata studiilor de _____ ani, promoţia _______ (zi, seral, f.f., f.r., id.), media de absolvire _____</w:t>
      </w:r>
      <w:r w:rsidR="007465B2" w:rsidRPr="005E2EFD">
        <w:rPr>
          <w:sz w:val="16"/>
          <w:szCs w:val="16"/>
        </w:rPr>
        <w:t>_</w:t>
      </w:r>
      <w:r w:rsidRPr="005E2EFD">
        <w:rPr>
          <w:sz w:val="16"/>
          <w:szCs w:val="16"/>
        </w:rPr>
        <w:t>__, media de departajare(**) _____________;</w:t>
      </w:r>
    </w:p>
    <w:p w14:paraId="6B4E880F" w14:textId="77777777" w:rsidR="007465B2" w:rsidRPr="005E2EFD" w:rsidRDefault="00E76414" w:rsidP="005E2EFD">
      <w:pPr>
        <w:pStyle w:val="Listparagraf"/>
        <w:numPr>
          <w:ilvl w:val="0"/>
          <w:numId w:val="183"/>
        </w:numPr>
        <w:ind w:left="576" w:hanging="288"/>
        <w:jc w:val="both"/>
        <w:rPr>
          <w:sz w:val="16"/>
          <w:szCs w:val="16"/>
        </w:rPr>
      </w:pPr>
      <w:r w:rsidRPr="005E2EFD">
        <w:rPr>
          <w:sz w:val="16"/>
          <w:szCs w:val="16"/>
        </w:rPr>
        <w:t>Instituţia (Univ., Institutul, Academia)</w:t>
      </w:r>
      <w:r w:rsidR="007465B2" w:rsidRPr="005E2EFD">
        <w:rPr>
          <w:sz w:val="16"/>
          <w:szCs w:val="16"/>
        </w:rPr>
        <w:t xml:space="preserve"> </w:t>
      </w:r>
      <w:r w:rsidRPr="005E2EFD">
        <w:rPr>
          <w:sz w:val="16"/>
          <w:szCs w:val="16"/>
        </w:rPr>
        <w:t>________________________________________________</w:t>
      </w:r>
      <w:r w:rsidR="007465B2" w:rsidRPr="005E2EFD">
        <w:rPr>
          <w:sz w:val="16"/>
          <w:szCs w:val="16"/>
        </w:rPr>
        <w:t>___________</w:t>
      </w:r>
      <w:r w:rsidRPr="005E2EFD">
        <w:rPr>
          <w:sz w:val="16"/>
          <w:szCs w:val="16"/>
        </w:rPr>
        <w:t>_______________________________, ______________________________________________________________________________________________________________, cu specializarea _________________________________________________________________________</w:t>
      </w:r>
      <w:r w:rsidR="007465B2" w:rsidRPr="005E2EFD">
        <w:rPr>
          <w:sz w:val="16"/>
          <w:szCs w:val="16"/>
        </w:rPr>
        <w:t>____</w:t>
      </w:r>
      <w:r w:rsidRPr="005E2EFD">
        <w:rPr>
          <w:sz w:val="16"/>
          <w:szCs w:val="16"/>
        </w:rPr>
        <w:t>__, cu durata studiilor de _____ ani, promoţia _______(zi, seral, f.f., f.r., id.), media de absolvire _______, media de departajare(**) _____________;</w:t>
      </w:r>
    </w:p>
    <w:p w14:paraId="79A2420D" w14:textId="42DC5AB3" w:rsidR="00E76414" w:rsidRPr="005E2EFD" w:rsidRDefault="00E76414" w:rsidP="005E2EFD">
      <w:pPr>
        <w:pStyle w:val="Listparagraf"/>
        <w:numPr>
          <w:ilvl w:val="0"/>
          <w:numId w:val="183"/>
        </w:numPr>
        <w:ind w:left="576" w:hanging="288"/>
        <w:jc w:val="both"/>
        <w:rPr>
          <w:sz w:val="16"/>
          <w:szCs w:val="16"/>
        </w:rPr>
      </w:pPr>
      <w:r w:rsidRPr="005E2EFD">
        <w:rPr>
          <w:sz w:val="16"/>
          <w:szCs w:val="16"/>
        </w:rPr>
        <w:t>Instituţia (Univ., Institutul, Academia)</w:t>
      </w:r>
      <w:r w:rsidR="007465B2" w:rsidRPr="005E2EFD">
        <w:rPr>
          <w:sz w:val="16"/>
          <w:szCs w:val="16"/>
        </w:rPr>
        <w:t xml:space="preserve"> _____________</w:t>
      </w:r>
      <w:r w:rsidRPr="005E2EFD">
        <w:rPr>
          <w:sz w:val="16"/>
          <w:szCs w:val="16"/>
        </w:rPr>
        <w:t>_______________________________________________________________________________, ______________________________________________________________________________________________________________, cu specializarea __________________________________________________________________________</w:t>
      </w:r>
      <w:r w:rsidR="007465B2" w:rsidRPr="005E2EFD">
        <w:rPr>
          <w:sz w:val="16"/>
          <w:szCs w:val="16"/>
        </w:rPr>
        <w:t>____</w:t>
      </w:r>
      <w:r w:rsidRPr="005E2EFD">
        <w:rPr>
          <w:sz w:val="16"/>
          <w:szCs w:val="16"/>
        </w:rPr>
        <w:t>_, cu durata studiilor de _____ ani, promoţia _______(zi, seral, f.f., f.r., id.), media de absolvire _______, media de departajare(**) _____________.</w:t>
      </w:r>
    </w:p>
    <w:p w14:paraId="60CCE38F"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4) După absolvirea cu diplomă de licenţă a ciclului I de studii universitare de licenţă am absolvit studii postuniversitare de specializare sau programe de conversie profesională, după cum urmează:</w:t>
      </w:r>
    </w:p>
    <w:p w14:paraId="1DE435CD" w14:textId="77777777" w:rsidR="007465B2" w:rsidRPr="005E2EFD" w:rsidRDefault="00E76414" w:rsidP="005E2EFD">
      <w:pPr>
        <w:pStyle w:val="Listparagraf"/>
        <w:numPr>
          <w:ilvl w:val="0"/>
          <w:numId w:val="184"/>
        </w:numPr>
        <w:ind w:left="576" w:hanging="288"/>
        <w:jc w:val="both"/>
        <w:rPr>
          <w:sz w:val="16"/>
          <w:szCs w:val="16"/>
        </w:rPr>
      </w:pPr>
      <w:r w:rsidRPr="005E2EFD">
        <w:rPr>
          <w:sz w:val="16"/>
          <w:szCs w:val="16"/>
        </w:rPr>
        <w:t>Instituţia (Univ., Institutul, Academia)</w:t>
      </w:r>
      <w:r w:rsidR="007465B2" w:rsidRPr="005E2EFD">
        <w:rPr>
          <w:sz w:val="16"/>
          <w:szCs w:val="16"/>
        </w:rPr>
        <w:t xml:space="preserve"> ________</w:t>
      </w:r>
      <w:r w:rsidRPr="005E2EFD">
        <w:rPr>
          <w:sz w:val="16"/>
          <w:szCs w:val="16"/>
        </w:rPr>
        <w:t>_____________________________________________________________________________________ _______________________________________________________________________________________</w:t>
      </w:r>
      <w:r w:rsidR="007465B2" w:rsidRPr="005E2EFD">
        <w:rPr>
          <w:sz w:val="16"/>
          <w:szCs w:val="16"/>
        </w:rPr>
        <w:t>__</w:t>
      </w:r>
      <w:r w:rsidRPr="005E2EFD">
        <w:rPr>
          <w:sz w:val="16"/>
          <w:szCs w:val="16"/>
        </w:rPr>
        <w:t>_____________________, cu specializarea</w:t>
      </w:r>
      <w:r w:rsidR="007465B2" w:rsidRPr="005E2EFD">
        <w:rPr>
          <w:sz w:val="16"/>
          <w:szCs w:val="16"/>
        </w:rPr>
        <w:t xml:space="preserve"> </w:t>
      </w:r>
      <w:r w:rsidRPr="005E2EFD">
        <w:rPr>
          <w:sz w:val="16"/>
          <w:szCs w:val="16"/>
        </w:rPr>
        <w:t>______________________________________________________________________________________________________</w:t>
      </w:r>
      <w:r w:rsidR="007465B2" w:rsidRPr="005E2EFD">
        <w:rPr>
          <w:sz w:val="16"/>
          <w:szCs w:val="16"/>
        </w:rPr>
        <w:t>__________________</w:t>
      </w:r>
      <w:r w:rsidRPr="005E2EFD">
        <w:rPr>
          <w:sz w:val="16"/>
          <w:szCs w:val="16"/>
        </w:rPr>
        <w:t>____ __________________________________________________________________________________________________________________, cu durata studiilor de _____ ani, promoţia _______, media de absolvire _______, media de departajare _____________;</w:t>
      </w:r>
    </w:p>
    <w:p w14:paraId="2F1C975E" w14:textId="4BAC398F" w:rsidR="00E76414" w:rsidRPr="005E2EFD" w:rsidRDefault="00E76414" w:rsidP="005E2EFD">
      <w:pPr>
        <w:pStyle w:val="Listparagraf"/>
        <w:numPr>
          <w:ilvl w:val="0"/>
          <w:numId w:val="184"/>
        </w:numPr>
        <w:ind w:left="576" w:hanging="288"/>
        <w:jc w:val="both"/>
        <w:rPr>
          <w:sz w:val="16"/>
          <w:szCs w:val="16"/>
        </w:rPr>
      </w:pPr>
      <w:r w:rsidRPr="005E2EFD">
        <w:rPr>
          <w:sz w:val="16"/>
          <w:szCs w:val="16"/>
        </w:rPr>
        <w:t>Instituţia (Univ., Institutul, Academia)</w:t>
      </w:r>
      <w:r w:rsidR="007465B2" w:rsidRPr="005E2EFD">
        <w:rPr>
          <w:sz w:val="16"/>
          <w:szCs w:val="16"/>
        </w:rPr>
        <w:t xml:space="preserve"> ________</w:t>
      </w:r>
      <w:r w:rsidRPr="005E2EFD">
        <w:rPr>
          <w:sz w:val="16"/>
          <w:szCs w:val="16"/>
        </w:rPr>
        <w:t>_____________________________________________________________________________________ ____________________________________________________________________________________________________________</w:t>
      </w:r>
      <w:r w:rsidR="007465B2" w:rsidRPr="005E2EFD">
        <w:rPr>
          <w:sz w:val="16"/>
          <w:szCs w:val="16"/>
        </w:rPr>
        <w:t>_</w:t>
      </w:r>
      <w:r w:rsidRPr="005E2EFD">
        <w:rPr>
          <w:sz w:val="16"/>
          <w:szCs w:val="16"/>
        </w:rPr>
        <w:t>_, cu specializarea</w:t>
      </w:r>
      <w:r w:rsidR="007465B2" w:rsidRPr="005E2EFD">
        <w:rPr>
          <w:sz w:val="16"/>
          <w:szCs w:val="16"/>
        </w:rPr>
        <w:t xml:space="preserve"> </w:t>
      </w:r>
      <w:r w:rsidRPr="005E2EFD">
        <w:rPr>
          <w:sz w:val="16"/>
          <w:szCs w:val="16"/>
        </w:rPr>
        <w:t>_________________________________________________________________________________________________________</w:t>
      </w:r>
      <w:r w:rsidR="007465B2" w:rsidRPr="005E2EFD">
        <w:rPr>
          <w:sz w:val="16"/>
          <w:szCs w:val="16"/>
        </w:rPr>
        <w:t>__________________</w:t>
      </w:r>
      <w:r w:rsidRPr="005E2EFD">
        <w:rPr>
          <w:sz w:val="16"/>
          <w:szCs w:val="16"/>
        </w:rPr>
        <w:t>_ ___________________________________________________________________________________________________________, cu durata studiilor de _____ ani, promoţia _______, media de absolvire _______, media de departajare _____________.</w:t>
      </w:r>
    </w:p>
    <w:p w14:paraId="76E7AEA9"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5) Am obţinut </w:t>
      </w:r>
      <w:r w:rsidRPr="005E2EFD">
        <w:rPr>
          <w:rFonts w:ascii="Times New Roman" w:eastAsia="Times New Roman" w:hAnsi="Times New Roman"/>
          <w:b/>
          <w:i/>
          <w:sz w:val="16"/>
          <w:szCs w:val="16"/>
        </w:rPr>
        <w:t>definitivatul</w:t>
      </w:r>
      <w:r w:rsidRPr="005E2EFD">
        <w:rPr>
          <w:rFonts w:ascii="Times New Roman" w:eastAsia="Times New Roman" w:hAnsi="Times New Roman"/>
          <w:sz w:val="16"/>
          <w:szCs w:val="16"/>
        </w:rPr>
        <w:t xml:space="preserve">  în anul ________,  cu media ________, </w:t>
      </w:r>
      <w:r w:rsidRPr="005E2EFD">
        <w:rPr>
          <w:rFonts w:ascii="Times New Roman" w:eastAsia="Times New Roman" w:hAnsi="Times New Roman"/>
          <w:b/>
          <w:i/>
          <w:sz w:val="16"/>
          <w:szCs w:val="16"/>
        </w:rPr>
        <w:t>gradul II</w:t>
      </w:r>
      <w:r w:rsidRPr="005E2EFD">
        <w:rPr>
          <w:rFonts w:ascii="Times New Roman" w:eastAsia="Times New Roman" w:hAnsi="Times New Roman"/>
          <w:sz w:val="16"/>
          <w:szCs w:val="16"/>
        </w:rPr>
        <w:t xml:space="preserve"> </w:t>
      </w:r>
      <w:r w:rsidRPr="005E2EFD">
        <w:rPr>
          <w:rFonts w:ascii="Times New Roman" w:eastAsia="Times New Roman" w:hAnsi="Times New Roman"/>
          <w:b/>
          <w:i/>
          <w:sz w:val="16"/>
          <w:szCs w:val="16"/>
        </w:rPr>
        <w:t xml:space="preserve"> </w:t>
      </w:r>
      <w:r w:rsidRPr="005E2EFD">
        <w:rPr>
          <w:rFonts w:ascii="Times New Roman" w:eastAsia="Times New Roman" w:hAnsi="Times New Roman"/>
          <w:sz w:val="16"/>
          <w:szCs w:val="16"/>
        </w:rPr>
        <w:t xml:space="preserve">în anul ________, cu media ________, </w:t>
      </w:r>
      <w:r w:rsidRPr="005E2EFD">
        <w:rPr>
          <w:rFonts w:ascii="Times New Roman" w:eastAsia="Times New Roman" w:hAnsi="Times New Roman"/>
          <w:b/>
          <w:i/>
          <w:sz w:val="16"/>
          <w:szCs w:val="16"/>
        </w:rPr>
        <w:t xml:space="preserve">gradul I  </w:t>
      </w:r>
      <w:r w:rsidRPr="005E2EFD">
        <w:rPr>
          <w:rFonts w:ascii="Times New Roman" w:eastAsia="Times New Roman" w:hAnsi="Times New Roman"/>
          <w:sz w:val="16"/>
          <w:szCs w:val="16"/>
        </w:rPr>
        <w:t xml:space="preserve">în anul __________, cu media _________,  </w:t>
      </w:r>
      <w:r w:rsidRPr="005E2EFD">
        <w:rPr>
          <w:rFonts w:ascii="Times New Roman" w:eastAsia="Times New Roman" w:hAnsi="Times New Roman"/>
          <w:b/>
          <w:i/>
          <w:sz w:val="16"/>
          <w:szCs w:val="16"/>
        </w:rPr>
        <w:t xml:space="preserve">doctoratul  </w:t>
      </w:r>
      <w:r w:rsidRPr="005E2EFD">
        <w:rPr>
          <w:rFonts w:ascii="Times New Roman" w:eastAsia="Times New Roman" w:hAnsi="Times New Roman"/>
          <w:sz w:val="16"/>
          <w:szCs w:val="16"/>
        </w:rPr>
        <w:t>în anul _________, la specialitatea ________________________________________________.</w:t>
      </w:r>
    </w:p>
    <w:p w14:paraId="31248E78"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p>
    <w:p w14:paraId="627A5BD9" w14:textId="77777777" w:rsidR="00E76414" w:rsidRPr="005E2EFD" w:rsidRDefault="00E76414" w:rsidP="005E2EFD">
      <w:pPr>
        <w:spacing w:after="0"/>
        <w:ind w:right="-2"/>
        <w:rPr>
          <w:rFonts w:ascii="Times New Roman" w:eastAsia="Times New Roman" w:hAnsi="Times New Roman"/>
          <w:sz w:val="16"/>
          <w:szCs w:val="16"/>
        </w:rPr>
      </w:pPr>
      <w:r w:rsidRPr="005E2EFD">
        <w:rPr>
          <w:rFonts w:ascii="Times New Roman" w:eastAsia="Times New Roman" w:hAnsi="Times New Roman"/>
          <w:sz w:val="16"/>
          <w:szCs w:val="16"/>
        </w:rPr>
        <w:t>6) La data de 1 septembrie 2023 am avut _________ ani întregi vechime efectivă la catedră (inclusiv perioada rezervării catedrei).</w:t>
      </w:r>
    </w:p>
    <w:p w14:paraId="0B226DE6"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p>
    <w:p w14:paraId="42DED0C5"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7) Am întrerupt activitatea în învăţământ pentru motivul _____________________________, cu (fără) acordul inspectoratului şcolar _____________________, prin decizia nr. ____________, conform art. ___________ din Codul Muncii.</w:t>
      </w:r>
    </w:p>
    <w:p w14:paraId="78FBE297"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p>
    <w:p w14:paraId="7230B091"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lastRenderedPageBreak/>
        <w:t>8)</w:t>
      </w:r>
      <w:r w:rsidRPr="005E2EFD">
        <w:rPr>
          <w:rFonts w:ascii="Times New Roman" w:eastAsia="Times New Roman" w:hAnsi="Times New Roman"/>
          <w:b/>
          <w:sz w:val="16"/>
          <w:szCs w:val="16"/>
        </w:rPr>
        <w:t xml:space="preserve"> </w:t>
      </w:r>
      <w:r w:rsidRPr="005E2EFD">
        <w:rPr>
          <w:rFonts w:ascii="Times New Roman" w:eastAsia="Times New Roman" w:hAnsi="Times New Roman"/>
          <w:sz w:val="16"/>
          <w:szCs w:val="16"/>
        </w:rPr>
        <w:t xml:space="preserve">Sunt/ nu sunt unic întreţinător de familie. Am ______ copii în întreţinere. Soţul/ soţia este/ nu este angajat(ă) în muncă. </w:t>
      </w:r>
    </w:p>
    <w:p w14:paraId="50F2924D" w14:textId="77777777" w:rsidR="00E76414" w:rsidRPr="005E2EFD" w:rsidRDefault="00E76414" w:rsidP="005E2EFD">
      <w:pPr>
        <w:tabs>
          <w:tab w:val="left" w:pos="36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9) Prezint avizul/ adeverinţa medical(ă) nr. ________, din data ____________, emis(ă) de un medic sau cabinet de medicină a muncii _________________________, din care rezultă că sunt </w:t>
      </w:r>
      <w:r w:rsidRPr="005E2EFD">
        <w:rPr>
          <w:rFonts w:ascii="Times New Roman" w:eastAsia="Times New Roman" w:hAnsi="Times New Roman"/>
          <w:b/>
          <w:sz w:val="16"/>
          <w:szCs w:val="16"/>
        </w:rPr>
        <w:t>apt(ă) pentru a preda în învăţământ</w:t>
      </w:r>
      <w:r w:rsidRPr="005E2EFD">
        <w:rPr>
          <w:rFonts w:ascii="Times New Roman" w:eastAsia="Times New Roman" w:hAnsi="Times New Roman"/>
          <w:sz w:val="16"/>
          <w:szCs w:val="16"/>
        </w:rPr>
        <w:t xml:space="preserve"> </w:t>
      </w:r>
    </w:p>
    <w:p w14:paraId="04E375E8" w14:textId="77777777" w:rsidR="00E76414" w:rsidRPr="005E2EFD" w:rsidRDefault="00E76414" w:rsidP="005E2EFD">
      <w:pPr>
        <w:tabs>
          <w:tab w:val="left" w:pos="36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10) Declar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52F0845" w14:textId="77777777" w:rsidR="00E76414" w:rsidRPr="005E2EFD" w:rsidRDefault="00E76414" w:rsidP="005E2EFD">
      <w:pPr>
        <w:tabs>
          <w:tab w:val="left" w:pos="720"/>
        </w:tabs>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11) Declar pe propria răspundere că nu deţin alt loc de muncă şi că în perioada în care sunt angajat nu voi primi ajutor de şomaj.</w:t>
      </w:r>
    </w:p>
    <w:p w14:paraId="185D016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12) Cunosc faptul că repartizarea pe posturi se face în şedinţă publică, iar în cazul neparticipării mele la datele fixate de inspectoratul şcolar nu voi avea obiecţii.</w:t>
      </w:r>
    </w:p>
    <w:p w14:paraId="430AB690"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sz w:val="16"/>
          <w:szCs w:val="16"/>
        </w:rPr>
        <w:t xml:space="preserve">13) Declar pe propria răspundere că ulterior obținerii </w:t>
      </w:r>
      <w:r w:rsidRPr="005E2EFD">
        <w:rPr>
          <w:rFonts w:ascii="Times New Roman" w:eastAsia="Times New Roman" w:hAnsi="Times New Roman"/>
          <w:i/>
          <w:sz w:val="16"/>
          <w:szCs w:val="16"/>
        </w:rPr>
        <w:t>la concursul naţional, sesiunea ________ (</w:t>
      </w:r>
      <w:r w:rsidRPr="005E2EFD">
        <w:rPr>
          <w:rFonts w:ascii="Times New Roman" w:eastAsia="Times New Roman" w:hAnsi="Times New Roman"/>
          <w:i/>
          <w:sz w:val="15"/>
          <w:szCs w:val="15"/>
        </w:rPr>
        <w:t>2023, 2022, 2021, 2020, 2019 sau 2018</w:t>
      </w:r>
      <w:r w:rsidRPr="005E2EFD">
        <w:rPr>
          <w:rFonts w:ascii="Times New Roman" w:eastAsia="Times New Roman" w:hAnsi="Times New Roman"/>
          <w:i/>
          <w:sz w:val="16"/>
          <w:szCs w:val="16"/>
        </w:rPr>
        <w:t>) a unei note/ medii de cel/ puțin 7,00 (șapte), nu am mai participat sau nu am mai obținut note sub 5,00 (cinci) la concursul naţional pentru ocuparea posturilor didactice/ catedrelor din învățământul preuniversitar.</w:t>
      </w:r>
    </w:p>
    <w:p w14:paraId="0D0A815E"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67119876" w14:textId="77777777" w:rsidR="00E76414" w:rsidRPr="005E2EFD" w:rsidRDefault="00E76414" w:rsidP="005E2EFD">
      <w:pPr>
        <w:spacing w:after="0" w:line="240" w:lineRule="auto"/>
        <w:ind w:right="-2"/>
        <w:jc w:val="both"/>
        <w:rPr>
          <w:rFonts w:ascii="Times New Roman" w:eastAsia="Times New Roman" w:hAnsi="Times New Roman"/>
          <w:i/>
          <w:sz w:val="14"/>
          <w:szCs w:val="14"/>
        </w:rPr>
      </w:pPr>
      <w:r w:rsidRPr="005E2EFD">
        <w:rPr>
          <w:rFonts w:ascii="Times New Roman" w:eastAsia="Times New Roman" w:hAnsi="Times New Roman"/>
          <w:i/>
          <w:sz w:val="14"/>
          <w:szCs w:val="14"/>
        </w:rPr>
        <w:t>(**) Media de departajare este media aritmetică cu patru zecimale, calculată prin trunchiere, conform anexei nr. 15 la Metodologie.</w:t>
      </w:r>
    </w:p>
    <w:p w14:paraId="2912D23E" w14:textId="77777777" w:rsidR="00E76414" w:rsidRPr="005E2EFD" w:rsidRDefault="00E76414" w:rsidP="005E2EFD">
      <w:pPr>
        <w:spacing w:after="0" w:line="240" w:lineRule="auto"/>
        <w:ind w:right="-2"/>
        <w:jc w:val="both"/>
        <w:rPr>
          <w:rFonts w:ascii="Times New Roman" w:eastAsia="Times New Roman" w:hAnsi="Times New Roman"/>
          <w:i/>
          <w:sz w:val="14"/>
          <w:szCs w:val="14"/>
        </w:rPr>
      </w:pPr>
    </w:p>
    <w:p w14:paraId="5218532A"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sz w:val="14"/>
          <w:szCs w:val="14"/>
          <w:vertAlign w:val="superscript"/>
        </w:rPr>
        <w:t xml:space="preserve">*** </w:t>
      </w:r>
      <w:r w:rsidRPr="005E2EFD">
        <w:rPr>
          <w:rFonts w:ascii="Times New Roman" w:eastAsia="Times New Roman" w:hAnsi="Times New Roman"/>
          <w:sz w:val="14"/>
          <w:szCs w:val="14"/>
        </w:rPr>
        <w:t>În cazuri excepționale, dacă un candidat/cadru didactic nu prezintă certificatul de integritate comportamentală la dosar în perioada de înscriere/validare, acesta se depune obligatoriu la unitatea de învățământ, la data prezentării pentru încheierea noului contract individual de muncă.</w:t>
      </w:r>
    </w:p>
    <w:p w14:paraId="0A3B4668" w14:textId="77777777" w:rsidR="00E76414" w:rsidRPr="005E2EFD" w:rsidRDefault="00E76414" w:rsidP="005E2EFD">
      <w:pPr>
        <w:spacing w:after="0" w:line="240" w:lineRule="auto"/>
        <w:ind w:right="-2"/>
        <w:jc w:val="both"/>
        <w:rPr>
          <w:rFonts w:ascii="Times New Roman" w:eastAsia="Times New Roman" w:hAnsi="Times New Roman"/>
          <w:i/>
          <w:sz w:val="14"/>
          <w:szCs w:val="14"/>
        </w:rPr>
      </w:pPr>
    </w:p>
    <w:p w14:paraId="1F08B696" w14:textId="77777777" w:rsidR="00E76414" w:rsidRPr="005E2EFD" w:rsidRDefault="00E76414" w:rsidP="005E2EFD">
      <w:pPr>
        <w:spacing w:after="0" w:line="240" w:lineRule="auto"/>
        <w:ind w:right="-2"/>
        <w:rPr>
          <w:rFonts w:ascii="Times New Roman" w:eastAsia="Times New Roman" w:hAnsi="Times New Roman"/>
          <w:b/>
          <w:sz w:val="16"/>
          <w:szCs w:val="16"/>
        </w:rPr>
      </w:pPr>
      <w:r w:rsidRPr="005E2EFD">
        <w:rPr>
          <w:rFonts w:ascii="Times New Roman" w:eastAsia="Times New Roman" w:hAnsi="Times New Roman"/>
          <w:sz w:val="16"/>
          <w:szCs w:val="16"/>
        </w:rPr>
        <w:tab/>
      </w:r>
      <w:r w:rsidRPr="005E2EFD">
        <w:rPr>
          <w:rFonts w:ascii="Times New Roman" w:eastAsia="Times New Roman" w:hAnsi="Times New Roman"/>
          <w:b/>
          <w:sz w:val="16"/>
          <w:szCs w:val="16"/>
        </w:rPr>
        <w:t>RĂSPUND de exactitatea datelor înscrise în această cerere şi declar că voi suporta consecinţele dacă am comunicat date eronate.</w:t>
      </w:r>
    </w:p>
    <w:p w14:paraId="2C5151D0"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46BC70AE" w14:textId="77777777" w:rsidR="00E76414" w:rsidRPr="005E2EFD" w:rsidRDefault="00E76414" w:rsidP="005E2EFD">
      <w:pPr>
        <w:spacing w:after="0" w:line="240" w:lineRule="auto"/>
        <w:ind w:right="-2" w:firstLine="720"/>
        <w:rPr>
          <w:rFonts w:ascii="Times New Roman" w:eastAsia="Times New Roman" w:hAnsi="Times New Roman"/>
          <w:sz w:val="16"/>
          <w:szCs w:val="16"/>
        </w:rPr>
      </w:pPr>
      <w:r w:rsidRPr="005E2EFD">
        <w:rPr>
          <w:rFonts w:ascii="Times New Roman" w:eastAsia="Times New Roman" w:hAnsi="Times New Roman"/>
          <w:sz w:val="16"/>
          <w:szCs w:val="16"/>
        </w:rPr>
        <w:t xml:space="preserve">Data ____________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Semnătura____________</w:t>
      </w:r>
    </w:p>
    <w:p w14:paraId="463B8E10"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75C5E742"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4445BAF3" w14:textId="77777777" w:rsidR="00E76414" w:rsidRPr="005E2EFD" w:rsidRDefault="00E76414" w:rsidP="005E2EFD">
      <w:pPr>
        <w:spacing w:after="0" w:line="240" w:lineRule="auto"/>
        <w:ind w:right="-2"/>
        <w:jc w:val="both"/>
        <w:rPr>
          <w:rFonts w:ascii="Times New Roman" w:eastAsia="Times New Roman" w:hAnsi="Times New Roman"/>
          <w:sz w:val="14"/>
          <w:szCs w:val="14"/>
        </w:rPr>
      </w:pPr>
      <w:r w:rsidRPr="005E2EFD">
        <w:rPr>
          <w:rFonts w:ascii="Times New Roman" w:eastAsia="Times New Roman" w:hAnsi="Times New Roman"/>
          <w:b/>
          <w:sz w:val="14"/>
          <w:szCs w:val="14"/>
        </w:rPr>
        <w:t>ANEXEZ, ÎN URMĂTOAREA ORDINE, actele</w:t>
      </w:r>
      <w:r w:rsidRPr="005E2EFD">
        <w:rPr>
          <w:rFonts w:ascii="Times New Roman" w:eastAsia="Times New Roman" w:hAnsi="Times New Roman"/>
          <w:b/>
          <w:sz w:val="14"/>
          <w:szCs w:val="14"/>
          <w:vertAlign w:val="superscript"/>
        </w:rPr>
        <w:t>*</w:t>
      </w:r>
      <w:r w:rsidRPr="005E2EFD">
        <w:rPr>
          <w:rFonts w:ascii="Times New Roman" w:eastAsia="Times New Roman" w:hAnsi="Times New Roman"/>
          <w:b/>
          <w:sz w:val="14"/>
          <w:szCs w:val="14"/>
        </w:rPr>
        <w:t xml:space="preserve"> originale, respectiv în copie CERTIFICATE</w:t>
      </w:r>
      <w:r w:rsidRPr="005E2EFD">
        <w:rPr>
          <w:rFonts w:ascii="Times New Roman" w:eastAsia="Times New Roman" w:hAnsi="Times New Roman"/>
          <w:sz w:val="14"/>
          <w:szCs w:val="14"/>
        </w:rPr>
        <w:t xml:space="preserve"> pentru conformitate cu originalul de către directorul unităţii la care funcţionez în anul şcolar 2023-2024 (pentru completarea dosarului din anul precedent)</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4221CC60" w14:textId="655D54F4" w:rsidR="00E76414" w:rsidRPr="005E2EFD" w:rsidRDefault="00E76414" w:rsidP="005E2EFD">
      <w:pPr>
        <w:numPr>
          <w:ilvl w:val="0"/>
          <w:numId w:val="185"/>
        </w:numPr>
        <w:pBdr>
          <w:top w:val="nil"/>
          <w:left w:val="nil"/>
          <w:bottom w:val="nil"/>
          <w:right w:val="nil"/>
          <w:between w:val="nil"/>
        </w:pBdr>
        <w:tabs>
          <w:tab w:val="left" w:pos="540"/>
        </w:tabs>
        <w:spacing w:after="0" w:line="240" w:lineRule="auto"/>
        <w:ind w:left="576" w:hanging="288"/>
        <w:rPr>
          <w:rFonts w:ascii="Times New Roman" w:eastAsia="Times New Roman" w:hAnsi="Times New Roman"/>
          <w:sz w:val="14"/>
          <w:szCs w:val="14"/>
        </w:rPr>
      </w:pPr>
      <w:r w:rsidRPr="005E2EFD">
        <w:rPr>
          <w:rFonts w:ascii="Times New Roman" w:eastAsia="Times New Roman" w:hAnsi="Times New Roman"/>
          <w:sz w:val="14"/>
          <w:szCs w:val="14"/>
        </w:rPr>
        <w:t>copie a actului de identitate (B.I./ C.I.) din care să rezulte domiciliul şi de pe actele doveditoare privind schimbarea numelui, dacă este cazul</w:t>
      </w:r>
      <w:r w:rsidR="007465B2" w:rsidRPr="005E2EFD">
        <w:rPr>
          <w:rFonts w:ascii="Times New Roman" w:eastAsia="Times New Roman" w:hAnsi="Times New Roman"/>
          <w:sz w:val="14"/>
          <w:szCs w:val="14"/>
        </w:rPr>
        <w:t>;</w:t>
      </w:r>
    </w:p>
    <w:p w14:paraId="25AA5F62" w14:textId="77777777" w:rsidR="00E76414" w:rsidRPr="005E2EFD" w:rsidRDefault="00E76414" w:rsidP="005E2EFD">
      <w:pPr>
        <w:numPr>
          <w:ilvl w:val="0"/>
          <w:numId w:val="185"/>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actele de studii, foaia matricolă şi certificat profesional (ultimul pentru absolvenţii liceului pedagogic);</w:t>
      </w:r>
    </w:p>
    <w:p w14:paraId="141A0AA5"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copie a certificatelor de obţinere a definitivatului şi a tuturor gradelor didactice obţinute (dacă este cazul);</w:t>
      </w:r>
    </w:p>
    <w:p w14:paraId="46171FD4" w14:textId="77777777" w:rsidR="00E76414" w:rsidRPr="005E2EFD" w:rsidRDefault="00E76414" w:rsidP="005E2EFD">
      <w:pPr>
        <w:numPr>
          <w:ilvl w:val="0"/>
          <w:numId w:val="185"/>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copii de pe atestate (învățământ special etc.)/ avize (culte etc.) - dacă este cazul;</w:t>
      </w:r>
    </w:p>
    <w:p w14:paraId="002CD13A"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copie după adeverinţa care atestă rezultatele obţinute la concursurile naţionale, sesiunile 2018, 2019, 2020, 2021, 2022 sau 2023 (pentru candidaţii care au susţinut probele concursului în alte judeţe, dacă e cazul);</w:t>
      </w:r>
    </w:p>
    <w:p w14:paraId="52633CF1" w14:textId="77777777" w:rsidR="00E76414" w:rsidRPr="005E2EFD" w:rsidRDefault="00E76414" w:rsidP="005E2EFD">
      <w:pPr>
        <w:numPr>
          <w:ilvl w:val="0"/>
          <w:numId w:val="185"/>
        </w:numPr>
        <w:pBdr>
          <w:top w:val="nil"/>
          <w:left w:val="nil"/>
          <w:bottom w:val="nil"/>
          <w:right w:val="nil"/>
          <w:between w:val="nil"/>
        </w:pBdr>
        <w:tabs>
          <w:tab w:val="left" w:pos="540"/>
        </w:tabs>
        <w:spacing w:after="0" w:line="240" w:lineRule="auto"/>
        <w:ind w:left="576" w:hanging="288"/>
        <w:rPr>
          <w:rFonts w:ascii="Times New Roman" w:eastAsia="Times New Roman" w:hAnsi="Times New Roman"/>
          <w:sz w:val="14"/>
          <w:szCs w:val="14"/>
        </w:rPr>
      </w:pPr>
      <w:r w:rsidRPr="005E2EFD">
        <w:rPr>
          <w:rFonts w:ascii="Times New Roman" w:eastAsia="Times New Roman" w:hAnsi="Times New Roman"/>
          <w:sz w:val="14"/>
          <w:szCs w:val="14"/>
        </w:rPr>
        <w:t>adeverinţa de vechime efectivă la catedră (inclusiv perioada rezervării catedrei), în original;</w:t>
      </w:r>
    </w:p>
    <w:p w14:paraId="4425BD19"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acordul Ministerului Educației, inspectoratului şcolar, întreprinderii de întrerupere a activităţii (dacă este cazul), în original;</w:t>
      </w:r>
    </w:p>
    <w:p w14:paraId="76D43E3F"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copia filei corespunzătoare din registrul general de evidenţă a salariaţilor sau copie de pe carnetul de muncă dacă a mai fost angajat(ă) anterior anului 2011 și ulterior nu a mai avut calitatea de angajat(ă);</w:t>
      </w:r>
    </w:p>
    <w:p w14:paraId="4764F2BE"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avizul/ adeverinţa medical(ă),</w:t>
      </w:r>
      <w:r w:rsidRPr="005E2EFD">
        <w:rPr>
          <w:rFonts w:ascii="Times New Roman" w:eastAsia="Times New Roman" w:hAnsi="Times New Roman"/>
          <w:sz w:val="16"/>
          <w:szCs w:val="16"/>
        </w:rPr>
        <w:t xml:space="preserve"> </w:t>
      </w:r>
      <w:r w:rsidRPr="005E2EFD">
        <w:rPr>
          <w:rFonts w:ascii="Times New Roman" w:eastAsia="Times New Roman" w:hAnsi="Times New Roman"/>
          <w:sz w:val="14"/>
          <w:szCs w:val="14"/>
        </w:rPr>
        <w:t xml:space="preserve">emis(ă) de un medic sau cabinet de medicină a muncii, din care să rezulte că sunt </w:t>
      </w:r>
      <w:r w:rsidRPr="005E2EFD">
        <w:rPr>
          <w:rFonts w:ascii="Times New Roman" w:eastAsia="Times New Roman" w:hAnsi="Times New Roman"/>
          <w:b/>
          <w:sz w:val="14"/>
          <w:szCs w:val="14"/>
        </w:rPr>
        <w:t>apt(ă) pentru a preda în învăţământ</w:t>
      </w:r>
      <w:r w:rsidRPr="005E2EFD">
        <w:rPr>
          <w:rFonts w:ascii="Times New Roman" w:eastAsia="Times New Roman" w:hAnsi="Times New Roman"/>
          <w:sz w:val="14"/>
          <w:szCs w:val="14"/>
        </w:rPr>
        <w:t>;</w:t>
      </w:r>
    </w:p>
    <w:p w14:paraId="06C1469B" w14:textId="3EBE9663"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declaraţie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şi că în perioada angajării pe perioadă determinată în învăţământ nu voi primi ajutor de şomaj</w:t>
      </w:r>
      <w:r w:rsidR="00F46E59" w:rsidRPr="005E2EFD">
        <w:rPr>
          <w:rFonts w:ascii="Times New Roman" w:eastAsia="Times New Roman" w:hAnsi="Times New Roman"/>
          <w:sz w:val="14"/>
          <w:szCs w:val="14"/>
        </w:rPr>
        <w:t>;</w:t>
      </w:r>
    </w:p>
    <w:p w14:paraId="3FBE6B25" w14:textId="77777777" w:rsidR="00E76414" w:rsidRPr="005E2EFD" w:rsidRDefault="00E76414" w:rsidP="005E2EFD">
      <w:pPr>
        <w:numPr>
          <w:ilvl w:val="0"/>
          <w:numId w:val="185"/>
        </w:numP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adeverință/ adeverinţe eliberată/eliberate de unitatea/ unitățile de învăţământ la care am fost angajat(ă) privind sancţiunile disciplinare din ultimii 2 ani şcolari încheiaţi şi de pe parcursul anului școlar în curs;</w:t>
      </w:r>
    </w:p>
    <w:p w14:paraId="0721452F" w14:textId="77777777" w:rsidR="00E76414" w:rsidRPr="005E2EFD" w:rsidRDefault="00E76414" w:rsidP="005E2EFD">
      <w:pPr>
        <w:numPr>
          <w:ilvl w:val="0"/>
          <w:numId w:val="185"/>
        </w:numPr>
        <w:pBdr>
          <w:top w:val="nil"/>
          <w:left w:val="nil"/>
          <w:bottom w:val="nil"/>
          <w:right w:val="nil"/>
          <w:between w:val="nil"/>
        </w:pBdr>
        <w:tabs>
          <w:tab w:val="left" w:pos="284"/>
          <w:tab w:val="left" w:pos="540"/>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2267CE47" w14:textId="77777777" w:rsidR="00E76414" w:rsidRPr="005E2EFD" w:rsidRDefault="00E76414" w:rsidP="005E2EFD">
      <w:pPr>
        <w:numPr>
          <w:ilvl w:val="0"/>
          <w:numId w:val="185"/>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certificatul/ adeverinţa de integritate comportamentală, în original</w:t>
      </w:r>
      <w:r w:rsidRPr="005E2EFD">
        <w:rPr>
          <w:rFonts w:ascii="Times New Roman" w:eastAsia="Times New Roman" w:hAnsi="Times New Roman"/>
          <w:sz w:val="14"/>
          <w:szCs w:val="14"/>
          <w:vertAlign w:val="superscript"/>
        </w:rPr>
        <w:t>***</w:t>
      </w:r>
      <w:r w:rsidRPr="005E2EFD">
        <w:rPr>
          <w:rFonts w:ascii="Times New Roman" w:eastAsia="Times New Roman" w:hAnsi="Times New Roman"/>
          <w:sz w:val="14"/>
          <w:szCs w:val="14"/>
        </w:rPr>
        <w:t>;</w:t>
      </w:r>
    </w:p>
    <w:p w14:paraId="03614819" w14:textId="77777777" w:rsidR="00E76414" w:rsidRPr="005E2EFD" w:rsidRDefault="00E76414" w:rsidP="005E2EFD">
      <w:pPr>
        <w:numPr>
          <w:ilvl w:val="0"/>
          <w:numId w:val="185"/>
        </w:numPr>
        <w:pBdr>
          <w:top w:val="nil"/>
          <w:left w:val="nil"/>
          <w:bottom w:val="nil"/>
          <w:right w:val="nil"/>
          <w:between w:val="nil"/>
        </w:pBdr>
        <w:tabs>
          <w:tab w:val="left" w:pos="540"/>
          <w:tab w:val="left" w:pos="851"/>
        </w:tabs>
        <w:spacing w:after="0" w:line="240" w:lineRule="auto"/>
        <w:ind w:left="576" w:hanging="288"/>
        <w:jc w:val="both"/>
        <w:rPr>
          <w:rFonts w:ascii="Times New Roman" w:eastAsia="Times New Roman" w:hAnsi="Times New Roman"/>
          <w:sz w:val="14"/>
          <w:szCs w:val="14"/>
        </w:rPr>
      </w:pPr>
      <w:r w:rsidRPr="005E2EFD">
        <w:rPr>
          <w:rFonts w:ascii="Times New Roman" w:eastAsia="Times New Roman" w:hAnsi="Times New Roman"/>
          <w:sz w:val="14"/>
          <w:szCs w:val="14"/>
        </w:rPr>
        <w:t>declaraţie privind postul didactic de predare/catedra ocupat(ă) în etapele anterioare ale mobilităţii personalului didactic.</w:t>
      </w:r>
    </w:p>
    <w:p w14:paraId="46179371" w14:textId="77777777" w:rsidR="00E76414" w:rsidRPr="005E2EFD" w:rsidRDefault="00E76414" w:rsidP="005E2EFD">
      <w:pPr>
        <w:tabs>
          <w:tab w:val="left" w:pos="900"/>
        </w:tabs>
        <w:spacing w:after="0" w:line="240" w:lineRule="auto"/>
        <w:ind w:left="540" w:right="-2"/>
        <w:jc w:val="both"/>
        <w:rPr>
          <w:rFonts w:ascii="Times New Roman" w:eastAsia="Times New Roman" w:hAnsi="Times New Roman"/>
          <w:sz w:val="16"/>
          <w:szCs w:val="16"/>
        </w:rPr>
      </w:pPr>
    </w:p>
    <w:p w14:paraId="11801DE9" w14:textId="6F31F090" w:rsidR="00E76414" w:rsidRPr="005E2EFD" w:rsidRDefault="00E76414" w:rsidP="005E2EFD">
      <w:pPr>
        <w:spacing w:after="0" w:line="240" w:lineRule="auto"/>
        <w:ind w:left="360"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5E2EFD">
        <w:rPr>
          <w:rFonts w:ascii="Times New Roman" w:eastAsia="Times New Roman" w:hAnsi="Times New Roman"/>
          <w:i/>
          <w:iCs/>
          <w:sz w:val="16"/>
          <w:szCs w:val="16"/>
        </w:rPr>
        <w:t>inspectoratului şcolar</w:t>
      </w:r>
      <w:r w:rsidR="00F46E59" w:rsidRPr="005E2EFD">
        <w:rPr>
          <w:rFonts w:ascii="Times New Roman" w:eastAsia="Times New Roman" w:hAnsi="Times New Roman"/>
          <w:i/>
          <w:iCs/>
          <w:sz w:val="16"/>
          <w:szCs w:val="16"/>
        </w:rPr>
        <w:t>.</w:t>
      </w:r>
      <w:r w:rsidRPr="005E2EFD">
        <w:rPr>
          <w:rFonts w:ascii="Times New Roman" w:eastAsia="Times New Roman" w:hAnsi="Times New Roman"/>
          <w:i/>
          <w:sz w:val="16"/>
          <w:szCs w:val="16"/>
        </w:rPr>
        <w:t xml:space="preserve"> </w:t>
      </w:r>
    </w:p>
    <w:p w14:paraId="7B082E89" w14:textId="69E6AEA2" w:rsidR="00E76414" w:rsidRPr="005E2EFD" w:rsidRDefault="00E76414" w:rsidP="005E2EFD">
      <w:pPr>
        <w:spacing w:after="0" w:line="240" w:lineRule="auto"/>
        <w:ind w:left="360" w:right="-2"/>
        <w:jc w:val="both"/>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w:t>
      </w:r>
      <w:r w:rsidR="00F46E59"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în acest caz fiind necesară prezentarea documentului în original și a unei copii a acestuia.</w:t>
      </w:r>
    </w:p>
    <w:p w14:paraId="03EE3522" w14:textId="77777777" w:rsidR="00E76414" w:rsidRPr="005E2EFD" w:rsidRDefault="00E76414" w:rsidP="005E2EFD">
      <w:pPr>
        <w:spacing w:after="0" w:line="240" w:lineRule="auto"/>
        <w:ind w:left="360" w:right="-2"/>
        <w:jc w:val="both"/>
        <w:rPr>
          <w:rFonts w:ascii="Times New Roman" w:eastAsia="Times New Roman" w:hAnsi="Times New Roman"/>
          <w:i/>
          <w:sz w:val="16"/>
          <w:szCs w:val="16"/>
        </w:rPr>
      </w:pPr>
      <w:r w:rsidRPr="005E2EFD">
        <w:rPr>
          <w:rFonts w:ascii="Times New Roman" w:eastAsia="Times New Roman" w:hAnsi="Times New Roman"/>
          <w:i/>
          <w:sz w:val="16"/>
          <w:szCs w:val="16"/>
        </w:rPr>
        <w:t>*** În cazuri excepționale, dacă un candidat/ cadru didactic nu prezintă certificatul de integritate comportamentală la dosar în perioada de înscriere/validare, acesta se depune obligatoriu la unitatea de învățământ, la data prezentării pentru încheierea noului contract individual de muncă.</w:t>
      </w:r>
    </w:p>
    <w:p w14:paraId="64791A76" w14:textId="77777777" w:rsidR="00E76414" w:rsidRPr="005E2EFD" w:rsidRDefault="00E76414" w:rsidP="005E2EFD">
      <w:pPr>
        <w:spacing w:after="0" w:line="240" w:lineRule="auto"/>
        <w:ind w:left="360" w:right="-2"/>
        <w:jc w:val="both"/>
        <w:rPr>
          <w:rFonts w:ascii="Times New Roman" w:eastAsia="Times New Roman" w:hAnsi="Times New Roman"/>
          <w:i/>
          <w:sz w:val="16"/>
          <w:szCs w:val="16"/>
        </w:rPr>
      </w:pPr>
    </w:p>
    <w:p w14:paraId="14F91B27"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33936B6E"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398D20A5"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SE COMPLETEAZĂ DUPĂ REPARTIZAREA PE POSTURI</w:t>
      </w:r>
    </w:p>
    <w:p w14:paraId="762A30EE" w14:textId="77777777" w:rsidR="00E76414" w:rsidRPr="005E2EFD" w:rsidRDefault="00E76414" w:rsidP="005E2EFD">
      <w:pPr>
        <w:spacing w:after="0" w:line="240" w:lineRule="auto"/>
        <w:ind w:right="-2"/>
        <w:jc w:val="center"/>
        <w:rPr>
          <w:rFonts w:ascii="Times New Roman" w:eastAsia="Times New Roman" w:hAnsi="Times New Roman"/>
          <w:sz w:val="16"/>
          <w:szCs w:val="16"/>
        </w:rPr>
      </w:pPr>
    </w:p>
    <w:p w14:paraId="4BA4163E"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ab/>
        <w:t>Subsemnatul(a) _____________________________________, obţinând media ________ la concurs, accept repartizarea pentru angajare cu contract individual de muncă pe perioadă determinată, începând cu data de ____________________________ pe/ la postul/ catedra obţinut(ă):</w:t>
      </w:r>
    </w:p>
    <w:p w14:paraId="636FF0B7" w14:textId="77777777" w:rsidR="007465B2" w:rsidRPr="005E2EFD" w:rsidRDefault="007465B2" w:rsidP="005E2EFD">
      <w:pPr>
        <w:spacing w:after="0" w:line="240" w:lineRule="auto"/>
        <w:ind w:right="-2"/>
        <w:rPr>
          <w:rFonts w:ascii="Times New Roman" w:eastAsia="Times New Roman" w:hAnsi="Times New Roman"/>
          <w:sz w:val="16"/>
          <w:szCs w:val="16"/>
        </w:rPr>
      </w:pPr>
    </w:p>
    <w:tbl>
      <w:tblPr>
        <w:tblStyle w:val="Tabelgri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2340"/>
        <w:gridCol w:w="4009"/>
      </w:tblGrid>
      <w:tr w:rsidR="005E2EFD" w:rsidRPr="005E2EFD" w14:paraId="67753507" w14:textId="77777777" w:rsidTr="007465B2">
        <w:tc>
          <w:tcPr>
            <w:tcW w:w="4135" w:type="dxa"/>
            <w:vAlign w:val="center"/>
          </w:tcPr>
          <w:p w14:paraId="4107F6C8" w14:textId="6519916B" w:rsidR="007465B2" w:rsidRPr="005E2EFD" w:rsidRDefault="007465B2"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4"/>
                <w:szCs w:val="14"/>
              </w:rPr>
              <w:t>Unitatea de învăţământ</w:t>
            </w:r>
          </w:p>
        </w:tc>
        <w:tc>
          <w:tcPr>
            <w:tcW w:w="2340" w:type="dxa"/>
            <w:vAlign w:val="center"/>
          </w:tcPr>
          <w:p w14:paraId="699334FD" w14:textId="529A514C" w:rsidR="007465B2" w:rsidRPr="005E2EFD" w:rsidRDefault="007465B2"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4"/>
                <w:szCs w:val="14"/>
              </w:rPr>
              <w:t>Localitatea (Sectorul)</w:t>
            </w:r>
          </w:p>
        </w:tc>
        <w:tc>
          <w:tcPr>
            <w:tcW w:w="4009" w:type="dxa"/>
            <w:vAlign w:val="center"/>
          </w:tcPr>
          <w:p w14:paraId="6F0B710A" w14:textId="77777777" w:rsidR="007465B2" w:rsidRPr="005E2EFD" w:rsidRDefault="007465B2"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Post/catedră</w:t>
            </w:r>
          </w:p>
          <w:p w14:paraId="4F64C20C" w14:textId="4532E994" w:rsidR="007465B2" w:rsidRPr="005E2EFD" w:rsidRDefault="007465B2"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r>
      <w:tr w:rsidR="005E2EFD" w:rsidRPr="005E2EFD" w14:paraId="5171FDEA" w14:textId="77777777" w:rsidTr="007465B2">
        <w:tc>
          <w:tcPr>
            <w:tcW w:w="4135" w:type="dxa"/>
          </w:tcPr>
          <w:p w14:paraId="41C2EB66" w14:textId="77777777" w:rsidR="007465B2" w:rsidRPr="005E2EFD" w:rsidRDefault="007465B2" w:rsidP="005E2EFD">
            <w:pPr>
              <w:spacing w:after="0" w:line="240" w:lineRule="auto"/>
              <w:ind w:right="-2"/>
              <w:rPr>
                <w:rFonts w:ascii="Times New Roman" w:eastAsia="Times New Roman" w:hAnsi="Times New Roman"/>
                <w:sz w:val="16"/>
                <w:szCs w:val="16"/>
              </w:rPr>
            </w:pPr>
          </w:p>
          <w:p w14:paraId="16803240"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2340" w:type="dxa"/>
          </w:tcPr>
          <w:p w14:paraId="4F147985"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4009" w:type="dxa"/>
          </w:tcPr>
          <w:p w14:paraId="5F86CCF7" w14:textId="77777777" w:rsidR="007465B2" w:rsidRPr="005E2EFD" w:rsidRDefault="007465B2" w:rsidP="005E2EFD">
            <w:pPr>
              <w:spacing w:after="0" w:line="240" w:lineRule="auto"/>
              <w:ind w:right="-2"/>
              <w:rPr>
                <w:rFonts w:ascii="Times New Roman" w:eastAsia="Times New Roman" w:hAnsi="Times New Roman"/>
                <w:sz w:val="16"/>
                <w:szCs w:val="16"/>
              </w:rPr>
            </w:pPr>
          </w:p>
        </w:tc>
      </w:tr>
      <w:tr w:rsidR="005E2EFD" w:rsidRPr="005E2EFD" w14:paraId="26DDB7AB" w14:textId="77777777" w:rsidTr="007465B2">
        <w:tc>
          <w:tcPr>
            <w:tcW w:w="4135" w:type="dxa"/>
          </w:tcPr>
          <w:p w14:paraId="7FEEA082" w14:textId="77777777" w:rsidR="007465B2" w:rsidRPr="005E2EFD" w:rsidRDefault="007465B2" w:rsidP="005E2EFD">
            <w:pPr>
              <w:spacing w:after="0" w:line="240" w:lineRule="auto"/>
              <w:ind w:right="-2"/>
              <w:rPr>
                <w:rFonts w:ascii="Times New Roman" w:eastAsia="Times New Roman" w:hAnsi="Times New Roman"/>
                <w:sz w:val="16"/>
                <w:szCs w:val="16"/>
              </w:rPr>
            </w:pPr>
          </w:p>
          <w:p w14:paraId="0B9E6D11"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2340" w:type="dxa"/>
          </w:tcPr>
          <w:p w14:paraId="57CAD414"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4009" w:type="dxa"/>
          </w:tcPr>
          <w:p w14:paraId="1B36F83B" w14:textId="77777777" w:rsidR="007465B2" w:rsidRPr="005E2EFD" w:rsidRDefault="007465B2" w:rsidP="005E2EFD">
            <w:pPr>
              <w:spacing w:after="0" w:line="240" w:lineRule="auto"/>
              <w:ind w:right="-2"/>
              <w:rPr>
                <w:rFonts w:ascii="Times New Roman" w:eastAsia="Times New Roman" w:hAnsi="Times New Roman"/>
                <w:sz w:val="16"/>
                <w:szCs w:val="16"/>
              </w:rPr>
            </w:pPr>
          </w:p>
        </w:tc>
      </w:tr>
      <w:tr w:rsidR="005E2EFD" w:rsidRPr="005E2EFD" w14:paraId="6CDA8D37" w14:textId="77777777" w:rsidTr="007465B2">
        <w:tc>
          <w:tcPr>
            <w:tcW w:w="4135" w:type="dxa"/>
          </w:tcPr>
          <w:p w14:paraId="43EFFC01" w14:textId="77777777" w:rsidR="007465B2" w:rsidRPr="005E2EFD" w:rsidRDefault="007465B2" w:rsidP="005E2EFD">
            <w:pPr>
              <w:spacing w:after="0" w:line="240" w:lineRule="auto"/>
              <w:ind w:right="-2"/>
              <w:rPr>
                <w:rFonts w:ascii="Times New Roman" w:eastAsia="Times New Roman" w:hAnsi="Times New Roman"/>
                <w:sz w:val="16"/>
                <w:szCs w:val="16"/>
              </w:rPr>
            </w:pPr>
          </w:p>
          <w:p w14:paraId="5D7B1721"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2340" w:type="dxa"/>
          </w:tcPr>
          <w:p w14:paraId="563347CB"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4009" w:type="dxa"/>
          </w:tcPr>
          <w:p w14:paraId="08562BCA" w14:textId="77777777" w:rsidR="007465B2" w:rsidRPr="005E2EFD" w:rsidRDefault="007465B2" w:rsidP="005E2EFD">
            <w:pPr>
              <w:spacing w:after="0" w:line="240" w:lineRule="auto"/>
              <w:ind w:right="-2"/>
              <w:rPr>
                <w:rFonts w:ascii="Times New Roman" w:eastAsia="Times New Roman" w:hAnsi="Times New Roman"/>
                <w:sz w:val="16"/>
                <w:szCs w:val="16"/>
              </w:rPr>
            </w:pPr>
          </w:p>
        </w:tc>
      </w:tr>
      <w:tr w:rsidR="007465B2" w:rsidRPr="005E2EFD" w14:paraId="0C4896EC" w14:textId="77777777" w:rsidTr="007465B2">
        <w:tc>
          <w:tcPr>
            <w:tcW w:w="4135" w:type="dxa"/>
          </w:tcPr>
          <w:p w14:paraId="45BE25EA" w14:textId="77777777" w:rsidR="007465B2" w:rsidRPr="005E2EFD" w:rsidRDefault="007465B2" w:rsidP="005E2EFD">
            <w:pPr>
              <w:spacing w:after="0" w:line="240" w:lineRule="auto"/>
              <w:ind w:right="-2"/>
              <w:rPr>
                <w:rFonts w:ascii="Times New Roman" w:eastAsia="Times New Roman" w:hAnsi="Times New Roman"/>
                <w:sz w:val="16"/>
                <w:szCs w:val="16"/>
              </w:rPr>
            </w:pPr>
          </w:p>
          <w:p w14:paraId="262F8320"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2340" w:type="dxa"/>
          </w:tcPr>
          <w:p w14:paraId="07C622B1" w14:textId="77777777" w:rsidR="007465B2" w:rsidRPr="005E2EFD" w:rsidRDefault="007465B2" w:rsidP="005E2EFD">
            <w:pPr>
              <w:spacing w:after="0" w:line="240" w:lineRule="auto"/>
              <w:ind w:right="-2"/>
              <w:rPr>
                <w:rFonts w:ascii="Times New Roman" w:eastAsia="Times New Roman" w:hAnsi="Times New Roman"/>
                <w:sz w:val="16"/>
                <w:szCs w:val="16"/>
              </w:rPr>
            </w:pPr>
          </w:p>
        </w:tc>
        <w:tc>
          <w:tcPr>
            <w:tcW w:w="4009" w:type="dxa"/>
          </w:tcPr>
          <w:p w14:paraId="572D9F64" w14:textId="77777777" w:rsidR="007465B2" w:rsidRPr="005E2EFD" w:rsidRDefault="007465B2" w:rsidP="005E2EFD">
            <w:pPr>
              <w:spacing w:after="0" w:line="240" w:lineRule="auto"/>
              <w:ind w:right="-2"/>
              <w:rPr>
                <w:rFonts w:ascii="Times New Roman" w:eastAsia="Times New Roman" w:hAnsi="Times New Roman"/>
                <w:sz w:val="16"/>
                <w:szCs w:val="16"/>
              </w:rPr>
            </w:pPr>
          </w:p>
        </w:tc>
      </w:tr>
    </w:tbl>
    <w:p w14:paraId="4F297E34" w14:textId="77777777" w:rsidR="007465B2" w:rsidRPr="005E2EFD" w:rsidRDefault="007465B2" w:rsidP="005E2EFD">
      <w:pPr>
        <w:spacing w:after="0" w:line="240" w:lineRule="auto"/>
        <w:ind w:right="-2"/>
        <w:rPr>
          <w:rFonts w:ascii="Times New Roman" w:eastAsia="Times New Roman" w:hAnsi="Times New Roman"/>
          <w:sz w:val="16"/>
          <w:szCs w:val="16"/>
        </w:rPr>
      </w:pPr>
    </w:p>
    <w:p w14:paraId="5126B0BD" w14:textId="77777777" w:rsidR="007465B2" w:rsidRPr="005E2EFD" w:rsidRDefault="007465B2" w:rsidP="005E2EFD">
      <w:pPr>
        <w:spacing w:after="0" w:line="240" w:lineRule="auto"/>
        <w:ind w:right="-2"/>
        <w:rPr>
          <w:rFonts w:ascii="Times New Roman" w:eastAsia="Times New Roman" w:hAnsi="Times New Roman"/>
          <w:sz w:val="16"/>
          <w:szCs w:val="16"/>
        </w:rPr>
      </w:pPr>
    </w:p>
    <w:p w14:paraId="3382F2F9"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w:t>
      </w:r>
    </w:p>
    <w:p w14:paraId="41AFFA26" w14:textId="451E492C"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Data</w:t>
      </w:r>
      <w:r w:rsidR="00FF27AA" w:rsidRPr="005E2EFD">
        <w:rPr>
          <w:rFonts w:ascii="Times New Roman" w:eastAsia="Times New Roman" w:hAnsi="Times New Roman"/>
          <w:sz w:val="16"/>
          <w:szCs w:val="16"/>
        </w:rPr>
        <w:t>:</w:t>
      </w:r>
      <w:r w:rsidRPr="005E2EFD">
        <w:rPr>
          <w:rFonts w:ascii="Times New Roman" w:eastAsia="Times New Roman" w:hAnsi="Times New Roman"/>
          <w:sz w:val="16"/>
          <w:szCs w:val="16"/>
        </w:rPr>
        <w:t>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Semnătura</w:t>
      </w:r>
      <w:r w:rsidR="00C470D3"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w:t>
      </w:r>
    </w:p>
    <w:p w14:paraId="171C5D6C"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3638B501" w14:textId="77777777" w:rsidR="00E76414" w:rsidRPr="005E2EFD" w:rsidRDefault="00E76414" w:rsidP="005E2EFD">
      <w:pPr>
        <w:spacing w:after="0" w:line="240" w:lineRule="auto"/>
        <w:ind w:right="-2" w:firstLine="720"/>
        <w:rPr>
          <w:rFonts w:ascii="Times New Roman" w:eastAsia="Times New Roman" w:hAnsi="Times New Roman"/>
          <w:sz w:val="16"/>
          <w:szCs w:val="16"/>
        </w:rPr>
      </w:pPr>
    </w:p>
    <w:p w14:paraId="3884A6C1" w14:textId="77777777" w:rsidR="00E76414" w:rsidRPr="005E2EFD" w:rsidRDefault="00E76414" w:rsidP="005E2EFD">
      <w:pPr>
        <w:spacing w:after="0" w:line="240" w:lineRule="auto"/>
        <w:ind w:right="-2" w:firstLine="720"/>
        <w:rPr>
          <w:rFonts w:ascii="Times New Roman" w:eastAsia="Times New Roman" w:hAnsi="Times New Roman"/>
          <w:sz w:val="16"/>
          <w:szCs w:val="16"/>
        </w:rPr>
      </w:pPr>
      <w:r w:rsidRPr="005E2EFD">
        <w:rPr>
          <w:rFonts w:ascii="Times New Roman" w:eastAsia="Times New Roman" w:hAnsi="Times New Roman"/>
          <w:sz w:val="16"/>
          <w:szCs w:val="16"/>
        </w:rPr>
        <w:t>VERIFICAT</w:t>
      </w:r>
    </w:p>
    <w:p w14:paraId="53FE0737" w14:textId="77777777" w:rsidR="00E76414" w:rsidRPr="005E2EFD" w:rsidRDefault="00E76414"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Inspector şcolar</w:t>
      </w:r>
    </w:p>
    <w:p w14:paraId="53679F4C" w14:textId="77777777" w:rsidR="00E76414" w:rsidRPr="005E2EFD" w:rsidRDefault="00E76414" w:rsidP="005E2EFD">
      <w:pPr>
        <w:spacing w:after="0" w:line="240" w:lineRule="auto"/>
        <w:ind w:right="-2"/>
        <w:rPr>
          <w:rFonts w:ascii="Times New Roman" w:eastAsia="Times New Roman" w:hAnsi="Times New Roman"/>
          <w:sz w:val="16"/>
          <w:szCs w:val="16"/>
        </w:rPr>
      </w:pPr>
    </w:p>
    <w:p w14:paraId="49570A0A" w14:textId="77777777" w:rsidR="00E76414" w:rsidRPr="005E2EFD" w:rsidRDefault="00E76414" w:rsidP="005E2EFD">
      <w:pPr>
        <w:spacing w:after="0" w:line="240" w:lineRule="auto"/>
        <w:ind w:right="-2"/>
        <w:rPr>
          <w:rFonts w:ascii="Times New Roman" w:eastAsia="Times New Roman" w:hAnsi="Times New Roman"/>
          <w:sz w:val="16"/>
          <w:szCs w:val="16"/>
        </w:rPr>
      </w:pPr>
    </w:p>
    <w:p w14:paraId="2B28FCE6" w14:textId="77777777" w:rsidR="00E76414" w:rsidRPr="005E2EFD" w:rsidRDefault="00E76414" w:rsidP="005E2EFD">
      <w:pPr>
        <w:spacing w:after="0" w:line="240" w:lineRule="auto"/>
        <w:ind w:right="-2"/>
        <w:rPr>
          <w:rFonts w:ascii="Times New Roman" w:eastAsia="Times New Roman" w:hAnsi="Times New Roman"/>
          <w:sz w:val="16"/>
          <w:szCs w:val="16"/>
        </w:rPr>
      </w:pPr>
    </w:p>
    <w:p w14:paraId="5E7AC02C" w14:textId="77777777" w:rsidR="00E76414" w:rsidRPr="005E2EFD" w:rsidRDefault="00E76414" w:rsidP="005E2EFD">
      <w:pPr>
        <w:spacing w:after="0" w:line="240" w:lineRule="auto"/>
        <w:ind w:right="-2"/>
        <w:rPr>
          <w:rFonts w:ascii="Times New Roman" w:eastAsia="Times New Roman" w:hAnsi="Times New Roman"/>
          <w:sz w:val="16"/>
          <w:szCs w:val="16"/>
        </w:rPr>
      </w:pPr>
    </w:p>
    <w:p w14:paraId="262B2FCD" w14:textId="77777777" w:rsidR="00E76414" w:rsidRPr="005E2EFD" w:rsidRDefault="00E76414" w:rsidP="005E2EFD">
      <w:pPr>
        <w:spacing w:after="0" w:line="240" w:lineRule="auto"/>
        <w:ind w:right="-2"/>
        <w:rPr>
          <w:rFonts w:ascii="Times New Roman" w:eastAsia="Times New Roman" w:hAnsi="Times New Roman"/>
          <w:sz w:val="16"/>
          <w:szCs w:val="16"/>
        </w:rPr>
      </w:pPr>
    </w:p>
    <w:p w14:paraId="61D5A0D0" w14:textId="77777777" w:rsidR="00E76414" w:rsidRPr="005E2EFD" w:rsidRDefault="00E76414" w:rsidP="005E2EFD">
      <w:pPr>
        <w:spacing w:after="0" w:line="240" w:lineRule="auto"/>
        <w:ind w:right="-2"/>
        <w:rPr>
          <w:rFonts w:ascii="Times New Roman" w:eastAsia="Times New Roman" w:hAnsi="Times New Roman"/>
          <w:sz w:val="16"/>
          <w:szCs w:val="16"/>
        </w:rPr>
      </w:pPr>
    </w:p>
    <w:p w14:paraId="5B87477E" w14:textId="77777777" w:rsidR="00E76414" w:rsidRPr="005E2EFD" w:rsidRDefault="00E76414" w:rsidP="005E2EFD">
      <w:pPr>
        <w:spacing w:after="0" w:line="240" w:lineRule="auto"/>
        <w:ind w:right="-2"/>
        <w:rPr>
          <w:rFonts w:ascii="Times New Roman" w:eastAsia="Times New Roman" w:hAnsi="Times New Roman"/>
          <w:sz w:val="16"/>
          <w:szCs w:val="16"/>
        </w:rPr>
      </w:pPr>
    </w:p>
    <w:p w14:paraId="6FCE973E" w14:textId="77777777" w:rsidR="00E76414" w:rsidRPr="005E2EFD" w:rsidRDefault="00E76414" w:rsidP="005E2EFD">
      <w:pPr>
        <w:spacing w:after="0" w:line="240" w:lineRule="auto"/>
        <w:ind w:right="-2"/>
        <w:rPr>
          <w:rFonts w:ascii="Times New Roman" w:eastAsia="Times New Roman" w:hAnsi="Times New Roman"/>
          <w:sz w:val="16"/>
          <w:szCs w:val="16"/>
        </w:rPr>
      </w:pPr>
    </w:p>
    <w:p w14:paraId="638D29FF" w14:textId="77777777" w:rsidR="00E76414" w:rsidRPr="005E2EFD" w:rsidRDefault="00E76414" w:rsidP="005E2EFD">
      <w:pPr>
        <w:spacing w:after="0" w:line="240" w:lineRule="auto"/>
        <w:ind w:right="-2"/>
        <w:rPr>
          <w:rFonts w:ascii="Times New Roman" w:eastAsia="Times New Roman" w:hAnsi="Times New Roman"/>
          <w:sz w:val="16"/>
          <w:szCs w:val="16"/>
        </w:rPr>
      </w:pPr>
    </w:p>
    <w:sectPr w:rsidR="00E76414" w:rsidRPr="005E2EFD" w:rsidSect="00B27300">
      <w:footerReference w:type="default" r:id="rId7"/>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C1E6" w14:textId="77777777" w:rsidR="00B342E3" w:rsidRDefault="00B342E3" w:rsidP="008C385F">
      <w:pPr>
        <w:spacing w:after="0" w:line="240" w:lineRule="auto"/>
      </w:pPr>
      <w:r>
        <w:separator/>
      </w:r>
    </w:p>
  </w:endnote>
  <w:endnote w:type="continuationSeparator" w:id="0">
    <w:p w14:paraId="4C90EB66" w14:textId="77777777" w:rsidR="00B342E3" w:rsidRDefault="00B342E3" w:rsidP="008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35C6" w14:textId="77777777" w:rsidR="00CA03A0" w:rsidRPr="00E0589B" w:rsidRDefault="00CA03A0">
    <w:pPr>
      <w:pStyle w:val="Subsol"/>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sidR="00161D6A">
      <w:rPr>
        <w:rFonts w:ascii="Times New Roman" w:hAnsi="Times New Roman"/>
        <w:noProof/>
      </w:rPr>
      <w:t>111</w:t>
    </w:r>
    <w:r w:rsidRPr="00E0589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D554" w14:textId="77777777" w:rsidR="00B342E3" w:rsidRDefault="00B342E3" w:rsidP="008C385F">
      <w:pPr>
        <w:spacing w:after="0" w:line="240" w:lineRule="auto"/>
      </w:pPr>
      <w:r>
        <w:separator/>
      </w:r>
    </w:p>
  </w:footnote>
  <w:footnote w:type="continuationSeparator" w:id="0">
    <w:p w14:paraId="07FDD2BB" w14:textId="77777777" w:rsidR="00B342E3" w:rsidRDefault="00B342E3" w:rsidP="008C3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5D16B252"/>
    <w:lvl w:ilvl="0">
      <w:start w:val="1"/>
      <w:numFmt w:val="lowerLetter"/>
      <w:lvlText w:val="%1)"/>
      <w:lvlJc w:val="left"/>
      <w:pPr>
        <w:ind w:left="1287" w:hanging="360"/>
      </w:pPr>
      <w:rPr>
        <w:rFonts w:hint="default"/>
        <w:color w:val="00B0F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8"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1"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4"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8"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6"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88"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5"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9"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1"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4"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6"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3"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4"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4"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36"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8"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3"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9"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1"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6"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8"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2"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6"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9"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7"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4"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3"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918173776">
    <w:abstractNumId w:val="39"/>
  </w:num>
  <w:num w:numId="2" w16cid:durableId="574585187">
    <w:abstractNumId w:val="3"/>
  </w:num>
  <w:num w:numId="3" w16cid:durableId="1607351847">
    <w:abstractNumId w:val="6"/>
  </w:num>
  <w:num w:numId="4" w16cid:durableId="1086154020">
    <w:abstractNumId w:val="7"/>
  </w:num>
  <w:num w:numId="5" w16cid:durableId="790705384">
    <w:abstractNumId w:val="5"/>
  </w:num>
  <w:num w:numId="6" w16cid:durableId="142241179">
    <w:abstractNumId w:val="8"/>
  </w:num>
  <w:num w:numId="7" w16cid:durableId="66803837">
    <w:abstractNumId w:val="2"/>
  </w:num>
  <w:num w:numId="8" w16cid:durableId="1250851196">
    <w:abstractNumId w:val="0"/>
  </w:num>
  <w:num w:numId="9" w16cid:durableId="153186644">
    <w:abstractNumId w:val="1"/>
  </w:num>
  <w:num w:numId="10" w16cid:durableId="1108505506">
    <w:abstractNumId w:val="9"/>
  </w:num>
  <w:num w:numId="11" w16cid:durableId="943653489">
    <w:abstractNumId w:val="4"/>
  </w:num>
  <w:num w:numId="12" w16cid:durableId="1826701763">
    <w:abstractNumId w:val="117"/>
  </w:num>
  <w:num w:numId="13" w16cid:durableId="592669678">
    <w:abstractNumId w:val="29"/>
  </w:num>
  <w:num w:numId="14" w16cid:durableId="1639795066">
    <w:abstractNumId w:val="56"/>
  </w:num>
  <w:num w:numId="15" w16cid:durableId="2028864394">
    <w:abstractNumId w:val="185"/>
  </w:num>
  <w:num w:numId="16" w16cid:durableId="1113281049">
    <w:abstractNumId w:val="137"/>
  </w:num>
  <w:num w:numId="17" w16cid:durableId="1701472090">
    <w:abstractNumId w:val="21"/>
  </w:num>
  <w:num w:numId="18" w16cid:durableId="527179821">
    <w:abstractNumId w:val="134"/>
  </w:num>
  <w:num w:numId="19" w16cid:durableId="2008434919">
    <w:abstractNumId w:val="14"/>
  </w:num>
  <w:num w:numId="20" w16cid:durableId="1549679537">
    <w:abstractNumId w:val="176"/>
  </w:num>
  <w:num w:numId="21" w16cid:durableId="1204751390">
    <w:abstractNumId w:val="32"/>
  </w:num>
  <w:num w:numId="22" w16cid:durableId="513419360">
    <w:abstractNumId w:val="100"/>
  </w:num>
  <w:num w:numId="23" w16cid:durableId="1456097733">
    <w:abstractNumId w:val="34"/>
  </w:num>
  <w:num w:numId="24" w16cid:durableId="1027288980">
    <w:abstractNumId w:val="158"/>
  </w:num>
  <w:num w:numId="25" w16cid:durableId="2121563609">
    <w:abstractNumId w:val="104"/>
  </w:num>
  <w:num w:numId="26" w16cid:durableId="1333339742">
    <w:abstractNumId w:val="38"/>
  </w:num>
  <w:num w:numId="27" w16cid:durableId="1473712583">
    <w:abstractNumId w:val="130"/>
  </w:num>
  <w:num w:numId="28" w16cid:durableId="1157309959">
    <w:abstractNumId w:val="182"/>
  </w:num>
  <w:num w:numId="29" w16cid:durableId="1834878816">
    <w:abstractNumId w:val="186"/>
  </w:num>
  <w:num w:numId="30" w16cid:durableId="449010497">
    <w:abstractNumId w:val="42"/>
  </w:num>
  <w:num w:numId="31" w16cid:durableId="1169830934">
    <w:abstractNumId w:val="152"/>
  </w:num>
  <w:num w:numId="32" w16cid:durableId="489910974">
    <w:abstractNumId w:val="69"/>
  </w:num>
  <w:num w:numId="33" w16cid:durableId="766265439">
    <w:abstractNumId w:val="50"/>
  </w:num>
  <w:num w:numId="34" w16cid:durableId="973874102">
    <w:abstractNumId w:val="70"/>
  </w:num>
  <w:num w:numId="35" w16cid:durableId="1017729825">
    <w:abstractNumId w:val="157"/>
  </w:num>
  <w:num w:numId="36" w16cid:durableId="1566796755">
    <w:abstractNumId w:val="167"/>
  </w:num>
  <w:num w:numId="37" w16cid:durableId="1505588507">
    <w:abstractNumId w:val="169"/>
  </w:num>
  <w:num w:numId="38" w16cid:durableId="1740589070">
    <w:abstractNumId w:val="47"/>
  </w:num>
  <w:num w:numId="39" w16cid:durableId="855508074">
    <w:abstractNumId w:val="118"/>
  </w:num>
  <w:num w:numId="40" w16cid:durableId="837430067">
    <w:abstractNumId w:val="103"/>
  </w:num>
  <w:num w:numId="41" w16cid:durableId="823819253">
    <w:abstractNumId w:val="76"/>
  </w:num>
  <w:num w:numId="42" w16cid:durableId="1734430916">
    <w:abstractNumId w:val="63"/>
  </w:num>
  <w:num w:numId="43" w16cid:durableId="314916722">
    <w:abstractNumId w:val="139"/>
  </w:num>
  <w:num w:numId="44" w16cid:durableId="1490288805">
    <w:abstractNumId w:val="72"/>
  </w:num>
  <w:num w:numId="45" w16cid:durableId="1709794107">
    <w:abstractNumId w:val="114"/>
  </w:num>
  <w:num w:numId="46" w16cid:durableId="741879172">
    <w:abstractNumId w:val="171"/>
  </w:num>
  <w:num w:numId="47" w16cid:durableId="710879526">
    <w:abstractNumId w:val="155"/>
  </w:num>
  <w:num w:numId="48" w16cid:durableId="2069769043">
    <w:abstractNumId w:val="22"/>
  </w:num>
  <w:num w:numId="49" w16cid:durableId="1718509581">
    <w:abstractNumId w:val="122"/>
  </w:num>
  <w:num w:numId="50" w16cid:durableId="673722920">
    <w:abstractNumId w:val="24"/>
  </w:num>
  <w:num w:numId="51" w16cid:durableId="1197431894">
    <w:abstractNumId w:val="165"/>
  </w:num>
  <w:num w:numId="52" w16cid:durableId="1525945709">
    <w:abstractNumId w:val="119"/>
  </w:num>
  <w:num w:numId="53" w16cid:durableId="627662299">
    <w:abstractNumId w:val="48"/>
  </w:num>
  <w:num w:numId="54" w16cid:durableId="1215236354">
    <w:abstractNumId w:val="57"/>
  </w:num>
  <w:num w:numId="55" w16cid:durableId="41903799">
    <w:abstractNumId w:val="45"/>
  </w:num>
  <w:num w:numId="56" w16cid:durableId="1235161314">
    <w:abstractNumId w:val="81"/>
  </w:num>
  <w:num w:numId="57" w16cid:durableId="693506171">
    <w:abstractNumId w:val="113"/>
  </w:num>
  <w:num w:numId="58" w16cid:durableId="1128163464">
    <w:abstractNumId w:val="188"/>
  </w:num>
  <w:num w:numId="59" w16cid:durableId="872040692">
    <w:abstractNumId w:val="141"/>
  </w:num>
  <w:num w:numId="60" w16cid:durableId="746924923">
    <w:abstractNumId w:val="106"/>
  </w:num>
  <w:num w:numId="61" w16cid:durableId="419450361">
    <w:abstractNumId w:val="161"/>
  </w:num>
  <w:num w:numId="62" w16cid:durableId="2081708104">
    <w:abstractNumId w:val="120"/>
  </w:num>
  <w:num w:numId="63" w16cid:durableId="968318053">
    <w:abstractNumId w:val="18"/>
  </w:num>
  <w:num w:numId="64" w16cid:durableId="104159799">
    <w:abstractNumId w:val="91"/>
  </w:num>
  <w:num w:numId="65" w16cid:durableId="1694113155">
    <w:abstractNumId w:val="166"/>
  </w:num>
  <w:num w:numId="66" w16cid:durableId="88427159">
    <w:abstractNumId w:val="136"/>
  </w:num>
  <w:num w:numId="67" w16cid:durableId="437792412">
    <w:abstractNumId w:val="101"/>
  </w:num>
  <w:num w:numId="68" w16cid:durableId="1022318769">
    <w:abstractNumId w:val="108"/>
  </w:num>
  <w:num w:numId="69" w16cid:durableId="158615081">
    <w:abstractNumId w:val="170"/>
  </w:num>
  <w:num w:numId="70" w16cid:durableId="1971474339">
    <w:abstractNumId w:val="89"/>
  </w:num>
  <w:num w:numId="71" w16cid:durableId="931545419">
    <w:abstractNumId w:val="123"/>
  </w:num>
  <w:num w:numId="72" w16cid:durableId="942154200">
    <w:abstractNumId w:val="150"/>
  </w:num>
  <w:num w:numId="73" w16cid:durableId="1496215486">
    <w:abstractNumId w:val="135"/>
  </w:num>
  <w:num w:numId="74" w16cid:durableId="1700083264">
    <w:abstractNumId w:val="129"/>
  </w:num>
  <w:num w:numId="75" w16cid:durableId="1079061624">
    <w:abstractNumId w:val="160"/>
  </w:num>
  <w:num w:numId="76" w16cid:durableId="1442919122">
    <w:abstractNumId w:val="58"/>
  </w:num>
  <w:num w:numId="77" w16cid:durableId="76949299">
    <w:abstractNumId w:val="131"/>
  </w:num>
  <w:num w:numId="78" w16cid:durableId="1045444801">
    <w:abstractNumId w:val="168"/>
  </w:num>
  <w:num w:numId="79" w16cid:durableId="1675953938">
    <w:abstractNumId w:val="116"/>
  </w:num>
  <w:num w:numId="80" w16cid:durableId="1149201541">
    <w:abstractNumId w:val="23"/>
  </w:num>
  <w:num w:numId="81" w16cid:durableId="1170868475">
    <w:abstractNumId w:val="172"/>
  </w:num>
  <w:num w:numId="82" w16cid:durableId="2073235752">
    <w:abstractNumId w:val="12"/>
  </w:num>
  <w:num w:numId="83" w16cid:durableId="1126393776">
    <w:abstractNumId w:val="184"/>
  </w:num>
  <w:num w:numId="84" w16cid:durableId="779448994">
    <w:abstractNumId w:val="46"/>
  </w:num>
  <w:num w:numId="85" w16cid:durableId="997465632">
    <w:abstractNumId w:val="28"/>
  </w:num>
  <w:num w:numId="86" w16cid:durableId="501354807">
    <w:abstractNumId w:val="192"/>
  </w:num>
  <w:num w:numId="87" w16cid:durableId="1550653039">
    <w:abstractNumId w:val="62"/>
  </w:num>
  <w:num w:numId="88" w16cid:durableId="1882815912">
    <w:abstractNumId w:val="79"/>
  </w:num>
  <w:num w:numId="89" w16cid:durableId="98137333">
    <w:abstractNumId w:val="94"/>
  </w:num>
  <w:num w:numId="90" w16cid:durableId="1984458480">
    <w:abstractNumId w:val="27"/>
  </w:num>
  <w:num w:numId="91" w16cid:durableId="1217276881">
    <w:abstractNumId w:val="154"/>
  </w:num>
  <w:num w:numId="92" w16cid:durableId="789475982">
    <w:abstractNumId w:val="44"/>
  </w:num>
  <w:num w:numId="93" w16cid:durableId="942611547">
    <w:abstractNumId w:val="85"/>
  </w:num>
  <w:num w:numId="94" w16cid:durableId="1413235799">
    <w:abstractNumId w:val="54"/>
  </w:num>
  <w:num w:numId="95" w16cid:durableId="1702318937">
    <w:abstractNumId w:val="151"/>
  </w:num>
  <w:num w:numId="96" w16cid:durableId="1717926401">
    <w:abstractNumId w:val="125"/>
  </w:num>
  <w:num w:numId="97" w16cid:durableId="163865316">
    <w:abstractNumId w:val="37"/>
  </w:num>
  <w:num w:numId="98" w16cid:durableId="1733650967">
    <w:abstractNumId w:val="78"/>
  </w:num>
  <w:num w:numId="99" w16cid:durableId="657996874">
    <w:abstractNumId w:val="66"/>
  </w:num>
  <w:num w:numId="100" w16cid:durableId="1782218312">
    <w:abstractNumId w:val="97"/>
  </w:num>
  <w:num w:numId="101" w16cid:durableId="1150053892">
    <w:abstractNumId w:val="83"/>
  </w:num>
  <w:num w:numId="102" w16cid:durableId="240482689">
    <w:abstractNumId w:val="82"/>
  </w:num>
  <w:num w:numId="103" w16cid:durableId="1602643306">
    <w:abstractNumId w:val="159"/>
  </w:num>
  <w:num w:numId="104" w16cid:durableId="1807507448">
    <w:abstractNumId w:val="40"/>
  </w:num>
  <w:num w:numId="105" w16cid:durableId="23214355">
    <w:abstractNumId w:val="64"/>
  </w:num>
  <w:num w:numId="106" w16cid:durableId="764494521">
    <w:abstractNumId w:val="153"/>
  </w:num>
  <w:num w:numId="107" w16cid:durableId="1999769683">
    <w:abstractNumId w:val="19"/>
  </w:num>
  <w:num w:numId="108" w16cid:durableId="1366829059">
    <w:abstractNumId w:val="115"/>
  </w:num>
  <w:num w:numId="109" w16cid:durableId="1958369471">
    <w:abstractNumId w:val="163"/>
  </w:num>
  <w:num w:numId="110" w16cid:durableId="2044671731">
    <w:abstractNumId w:val="51"/>
  </w:num>
  <w:num w:numId="111" w16cid:durableId="401373223">
    <w:abstractNumId w:val="177"/>
  </w:num>
  <w:num w:numId="112" w16cid:durableId="297762594">
    <w:abstractNumId w:val="181"/>
  </w:num>
  <w:num w:numId="113" w16cid:durableId="1331250467">
    <w:abstractNumId w:val="84"/>
  </w:num>
  <w:num w:numId="114" w16cid:durableId="265158669">
    <w:abstractNumId w:val="148"/>
  </w:num>
  <w:num w:numId="115" w16cid:durableId="476458350">
    <w:abstractNumId w:val="41"/>
  </w:num>
  <w:num w:numId="116" w16cid:durableId="1593735636">
    <w:abstractNumId w:val="74"/>
  </w:num>
  <w:num w:numId="117" w16cid:durableId="1609460999">
    <w:abstractNumId w:val="59"/>
  </w:num>
  <w:num w:numId="118" w16cid:durableId="1147670768">
    <w:abstractNumId w:val="194"/>
  </w:num>
  <w:num w:numId="119" w16cid:durableId="645937603">
    <w:abstractNumId w:val="183"/>
  </w:num>
  <w:num w:numId="120" w16cid:durableId="950667414">
    <w:abstractNumId w:val="191"/>
  </w:num>
  <w:num w:numId="121" w16cid:durableId="1736051150">
    <w:abstractNumId w:val="75"/>
  </w:num>
  <w:num w:numId="122" w16cid:durableId="262811720">
    <w:abstractNumId w:val="92"/>
  </w:num>
  <w:num w:numId="123" w16cid:durableId="105346461">
    <w:abstractNumId w:val="88"/>
  </w:num>
  <w:num w:numId="124" w16cid:durableId="2074815708">
    <w:abstractNumId w:val="146"/>
  </w:num>
  <w:num w:numId="125" w16cid:durableId="566301398">
    <w:abstractNumId w:val="17"/>
  </w:num>
  <w:num w:numId="126" w16cid:durableId="954367094">
    <w:abstractNumId w:val="20"/>
  </w:num>
  <w:num w:numId="127" w16cid:durableId="455679642">
    <w:abstractNumId w:val="33"/>
  </w:num>
  <w:num w:numId="128" w16cid:durableId="168066689">
    <w:abstractNumId w:val="86"/>
  </w:num>
  <w:num w:numId="129" w16cid:durableId="1932086053">
    <w:abstractNumId w:val="132"/>
  </w:num>
  <w:num w:numId="130" w16cid:durableId="1711296696">
    <w:abstractNumId w:val="68"/>
  </w:num>
  <w:num w:numId="131" w16cid:durableId="1777947340">
    <w:abstractNumId w:val="109"/>
  </w:num>
  <w:num w:numId="132" w16cid:durableId="840851057">
    <w:abstractNumId w:val="10"/>
  </w:num>
  <w:num w:numId="133" w16cid:durableId="1301568861">
    <w:abstractNumId w:val="96"/>
  </w:num>
  <w:num w:numId="134" w16cid:durableId="382407137">
    <w:abstractNumId w:val="11"/>
  </w:num>
  <w:num w:numId="135" w16cid:durableId="1506280823">
    <w:abstractNumId w:val="127"/>
  </w:num>
  <w:num w:numId="136" w16cid:durableId="510221814">
    <w:abstractNumId w:val="102"/>
  </w:num>
  <w:num w:numId="137" w16cid:durableId="413286180">
    <w:abstractNumId w:val="25"/>
  </w:num>
  <w:num w:numId="138" w16cid:durableId="961427111">
    <w:abstractNumId w:val="49"/>
  </w:num>
  <w:num w:numId="139" w16cid:durableId="1778673340">
    <w:abstractNumId w:val="187"/>
  </w:num>
  <w:num w:numId="140" w16cid:durableId="149294315">
    <w:abstractNumId w:val="80"/>
  </w:num>
  <w:num w:numId="141" w16cid:durableId="1909539415">
    <w:abstractNumId w:val="13"/>
  </w:num>
  <w:num w:numId="142" w16cid:durableId="1769152385">
    <w:abstractNumId w:val="142"/>
  </w:num>
  <w:num w:numId="143" w16cid:durableId="340742940">
    <w:abstractNumId w:val="133"/>
  </w:num>
  <w:num w:numId="144" w16cid:durableId="1871451093">
    <w:abstractNumId w:val="67"/>
  </w:num>
  <w:num w:numId="145" w16cid:durableId="1688945467">
    <w:abstractNumId w:val="149"/>
  </w:num>
  <w:num w:numId="146" w16cid:durableId="1084957102">
    <w:abstractNumId w:val="36"/>
  </w:num>
  <w:num w:numId="147" w16cid:durableId="2086221958">
    <w:abstractNumId w:val="190"/>
  </w:num>
  <w:num w:numId="148" w16cid:durableId="429351224">
    <w:abstractNumId w:val="77"/>
  </w:num>
  <w:num w:numId="149" w16cid:durableId="171915049">
    <w:abstractNumId w:val="178"/>
  </w:num>
  <w:num w:numId="150" w16cid:durableId="2126733251">
    <w:abstractNumId w:val="111"/>
  </w:num>
  <w:num w:numId="151" w16cid:durableId="277029328">
    <w:abstractNumId w:val="87"/>
  </w:num>
  <w:num w:numId="152" w16cid:durableId="3365998">
    <w:abstractNumId w:val="164"/>
  </w:num>
  <w:num w:numId="153" w16cid:durableId="417598642">
    <w:abstractNumId w:val="65"/>
  </w:num>
  <w:num w:numId="154" w16cid:durableId="1854876299">
    <w:abstractNumId w:val="193"/>
  </w:num>
  <w:num w:numId="155" w16cid:durableId="226770382">
    <w:abstractNumId w:val="180"/>
  </w:num>
  <w:num w:numId="156" w16cid:durableId="333413823">
    <w:abstractNumId w:val="112"/>
  </w:num>
  <w:num w:numId="157" w16cid:durableId="1068529704">
    <w:abstractNumId w:val="121"/>
  </w:num>
  <w:num w:numId="158" w16cid:durableId="855847732">
    <w:abstractNumId w:val="140"/>
  </w:num>
  <w:num w:numId="159" w16cid:durableId="952906520">
    <w:abstractNumId w:val="173"/>
  </w:num>
  <w:num w:numId="160" w16cid:durableId="1557932344">
    <w:abstractNumId w:val="98"/>
  </w:num>
  <w:num w:numId="161" w16cid:durableId="994988745">
    <w:abstractNumId w:val="162"/>
  </w:num>
  <w:num w:numId="162" w16cid:durableId="311443267">
    <w:abstractNumId w:val="52"/>
  </w:num>
  <w:num w:numId="163" w16cid:durableId="751976766">
    <w:abstractNumId w:val="73"/>
  </w:num>
  <w:num w:numId="164" w16cid:durableId="1204831050">
    <w:abstractNumId w:val="107"/>
  </w:num>
  <w:num w:numId="165" w16cid:durableId="292292920">
    <w:abstractNumId w:val="53"/>
  </w:num>
  <w:num w:numId="166" w16cid:durableId="131025420">
    <w:abstractNumId w:val="30"/>
  </w:num>
  <w:num w:numId="167" w16cid:durableId="341515594">
    <w:abstractNumId w:val="175"/>
  </w:num>
  <w:num w:numId="168" w16cid:durableId="1912621258">
    <w:abstractNumId w:val="99"/>
  </w:num>
  <w:num w:numId="169" w16cid:durableId="751658136">
    <w:abstractNumId w:val="35"/>
  </w:num>
  <w:num w:numId="170" w16cid:durableId="1126852430">
    <w:abstractNumId w:val="174"/>
  </w:num>
  <w:num w:numId="171" w16cid:durableId="1731416783">
    <w:abstractNumId w:val="110"/>
  </w:num>
  <w:num w:numId="172" w16cid:durableId="1841119857">
    <w:abstractNumId w:val="144"/>
  </w:num>
  <w:num w:numId="173" w16cid:durableId="136728842">
    <w:abstractNumId w:val="145"/>
  </w:num>
  <w:num w:numId="174" w16cid:durableId="945422620">
    <w:abstractNumId w:val="189"/>
  </w:num>
  <w:num w:numId="175" w16cid:durableId="800269505">
    <w:abstractNumId w:val="43"/>
  </w:num>
  <w:num w:numId="176" w16cid:durableId="1756902556">
    <w:abstractNumId w:val="55"/>
  </w:num>
  <w:num w:numId="177" w16cid:durableId="255335311">
    <w:abstractNumId w:val="26"/>
  </w:num>
  <w:num w:numId="178" w16cid:durableId="312607144">
    <w:abstractNumId w:val="126"/>
  </w:num>
  <w:num w:numId="179" w16cid:durableId="1654530920">
    <w:abstractNumId w:val="124"/>
  </w:num>
  <w:num w:numId="180" w16cid:durableId="1725330540">
    <w:abstractNumId w:val="156"/>
  </w:num>
  <w:num w:numId="181" w16cid:durableId="976296100">
    <w:abstractNumId w:val="95"/>
  </w:num>
  <w:num w:numId="182" w16cid:durableId="1307665765">
    <w:abstractNumId w:val="138"/>
  </w:num>
  <w:num w:numId="183" w16cid:durableId="317536396">
    <w:abstractNumId w:val="179"/>
  </w:num>
  <w:num w:numId="184" w16cid:durableId="883640204">
    <w:abstractNumId w:val="31"/>
  </w:num>
  <w:num w:numId="185" w16cid:durableId="1140417516">
    <w:abstractNumId w:val="61"/>
  </w:num>
  <w:num w:numId="186" w16cid:durableId="347022253">
    <w:abstractNumId w:val="15"/>
  </w:num>
  <w:num w:numId="187" w16cid:durableId="1377854701">
    <w:abstractNumId w:val="143"/>
  </w:num>
  <w:num w:numId="188" w16cid:durableId="486823648">
    <w:abstractNumId w:val="60"/>
  </w:num>
  <w:num w:numId="189" w16cid:durableId="2056543957">
    <w:abstractNumId w:val="16"/>
  </w:num>
  <w:num w:numId="190" w16cid:durableId="255795064">
    <w:abstractNumId w:val="71"/>
  </w:num>
  <w:num w:numId="191" w16cid:durableId="981081435">
    <w:abstractNumId w:val="90"/>
  </w:num>
  <w:num w:numId="192" w16cid:durableId="477960877">
    <w:abstractNumId w:val="147"/>
  </w:num>
  <w:num w:numId="193" w16cid:durableId="461266700">
    <w:abstractNumId w:val="105"/>
  </w:num>
  <w:num w:numId="194" w16cid:durableId="548150890">
    <w:abstractNumId w:val="128"/>
  </w:num>
  <w:num w:numId="195" w16cid:durableId="465244322">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5F"/>
    <w:rsid w:val="000049FA"/>
    <w:rsid w:val="0001072E"/>
    <w:rsid w:val="00016B44"/>
    <w:rsid w:val="00017502"/>
    <w:rsid w:val="000202DA"/>
    <w:rsid w:val="000233FC"/>
    <w:rsid w:val="00033AD3"/>
    <w:rsid w:val="000372B6"/>
    <w:rsid w:val="00037C00"/>
    <w:rsid w:val="000541FC"/>
    <w:rsid w:val="00055B36"/>
    <w:rsid w:val="00060E3C"/>
    <w:rsid w:val="0006235D"/>
    <w:rsid w:val="00062F55"/>
    <w:rsid w:val="000671DA"/>
    <w:rsid w:val="00070AF8"/>
    <w:rsid w:val="00071A09"/>
    <w:rsid w:val="0007369E"/>
    <w:rsid w:val="000738EF"/>
    <w:rsid w:val="000821F8"/>
    <w:rsid w:val="000902BA"/>
    <w:rsid w:val="00095ED9"/>
    <w:rsid w:val="0009757C"/>
    <w:rsid w:val="00097D53"/>
    <w:rsid w:val="000A3A8E"/>
    <w:rsid w:val="000A6BCD"/>
    <w:rsid w:val="000A7560"/>
    <w:rsid w:val="000B1281"/>
    <w:rsid w:val="000B22B3"/>
    <w:rsid w:val="000B3F69"/>
    <w:rsid w:val="000C160B"/>
    <w:rsid w:val="000C17DE"/>
    <w:rsid w:val="000C466B"/>
    <w:rsid w:val="000C504E"/>
    <w:rsid w:val="000C5138"/>
    <w:rsid w:val="000C527A"/>
    <w:rsid w:val="000C5F7E"/>
    <w:rsid w:val="000D199E"/>
    <w:rsid w:val="000D7010"/>
    <w:rsid w:val="000E05D4"/>
    <w:rsid w:val="000E6048"/>
    <w:rsid w:val="000E7F99"/>
    <w:rsid w:val="000F4CB1"/>
    <w:rsid w:val="00100058"/>
    <w:rsid w:val="00101DEA"/>
    <w:rsid w:val="00104624"/>
    <w:rsid w:val="00105853"/>
    <w:rsid w:val="001061B8"/>
    <w:rsid w:val="001068CC"/>
    <w:rsid w:val="00110125"/>
    <w:rsid w:val="00110B4B"/>
    <w:rsid w:val="00113215"/>
    <w:rsid w:val="001151F1"/>
    <w:rsid w:val="001163A6"/>
    <w:rsid w:val="001241AE"/>
    <w:rsid w:val="001361DF"/>
    <w:rsid w:val="00142DB3"/>
    <w:rsid w:val="00144B30"/>
    <w:rsid w:val="00144F0A"/>
    <w:rsid w:val="001466AF"/>
    <w:rsid w:val="0015093A"/>
    <w:rsid w:val="00151CC0"/>
    <w:rsid w:val="00154DA8"/>
    <w:rsid w:val="00154EE4"/>
    <w:rsid w:val="00156621"/>
    <w:rsid w:val="00156AF2"/>
    <w:rsid w:val="00160BA6"/>
    <w:rsid w:val="00161D6A"/>
    <w:rsid w:val="00162E29"/>
    <w:rsid w:val="00163692"/>
    <w:rsid w:val="00165219"/>
    <w:rsid w:val="00165B67"/>
    <w:rsid w:val="0017176B"/>
    <w:rsid w:val="0017494B"/>
    <w:rsid w:val="00176145"/>
    <w:rsid w:val="00177302"/>
    <w:rsid w:val="00181A50"/>
    <w:rsid w:val="0018248D"/>
    <w:rsid w:val="00184D53"/>
    <w:rsid w:val="00187EB1"/>
    <w:rsid w:val="00190906"/>
    <w:rsid w:val="00193740"/>
    <w:rsid w:val="00194869"/>
    <w:rsid w:val="00194886"/>
    <w:rsid w:val="00197BA1"/>
    <w:rsid w:val="00197CE0"/>
    <w:rsid w:val="001A021A"/>
    <w:rsid w:val="001A0CC5"/>
    <w:rsid w:val="001A1AD3"/>
    <w:rsid w:val="001B3419"/>
    <w:rsid w:val="001B7461"/>
    <w:rsid w:val="001D2CDE"/>
    <w:rsid w:val="001D46C0"/>
    <w:rsid w:val="001D5917"/>
    <w:rsid w:val="001E4A0B"/>
    <w:rsid w:val="001E6085"/>
    <w:rsid w:val="001F0D2A"/>
    <w:rsid w:val="001F2B5A"/>
    <w:rsid w:val="001F48A7"/>
    <w:rsid w:val="001F6D17"/>
    <w:rsid w:val="001F70CA"/>
    <w:rsid w:val="00202758"/>
    <w:rsid w:val="00203FD0"/>
    <w:rsid w:val="00206879"/>
    <w:rsid w:val="002142E3"/>
    <w:rsid w:val="002144D6"/>
    <w:rsid w:val="00216350"/>
    <w:rsid w:val="00221530"/>
    <w:rsid w:val="00227916"/>
    <w:rsid w:val="002309F7"/>
    <w:rsid w:val="00235248"/>
    <w:rsid w:val="00236FDB"/>
    <w:rsid w:val="00237591"/>
    <w:rsid w:val="00237602"/>
    <w:rsid w:val="002376D9"/>
    <w:rsid w:val="002423AF"/>
    <w:rsid w:val="00245BF0"/>
    <w:rsid w:val="00246939"/>
    <w:rsid w:val="00251F5A"/>
    <w:rsid w:val="00254146"/>
    <w:rsid w:val="00256E65"/>
    <w:rsid w:val="00263C68"/>
    <w:rsid w:val="002658F2"/>
    <w:rsid w:val="00265CA6"/>
    <w:rsid w:val="00266282"/>
    <w:rsid w:val="00267D21"/>
    <w:rsid w:val="00270FA1"/>
    <w:rsid w:val="0027197D"/>
    <w:rsid w:val="00271DB5"/>
    <w:rsid w:val="00272FDA"/>
    <w:rsid w:val="0027731A"/>
    <w:rsid w:val="00277DE3"/>
    <w:rsid w:val="00281FB8"/>
    <w:rsid w:val="00284D53"/>
    <w:rsid w:val="00286BA0"/>
    <w:rsid w:val="00293683"/>
    <w:rsid w:val="00293F92"/>
    <w:rsid w:val="00294F61"/>
    <w:rsid w:val="00296CEE"/>
    <w:rsid w:val="002976CA"/>
    <w:rsid w:val="002A16EB"/>
    <w:rsid w:val="002A226C"/>
    <w:rsid w:val="002A247D"/>
    <w:rsid w:val="002A2955"/>
    <w:rsid w:val="002A33D2"/>
    <w:rsid w:val="002A5806"/>
    <w:rsid w:val="002B4284"/>
    <w:rsid w:val="002B57EB"/>
    <w:rsid w:val="002C1944"/>
    <w:rsid w:val="002C4056"/>
    <w:rsid w:val="002C6227"/>
    <w:rsid w:val="002D234F"/>
    <w:rsid w:val="002D31EB"/>
    <w:rsid w:val="002D5601"/>
    <w:rsid w:val="002D6213"/>
    <w:rsid w:val="002E44CD"/>
    <w:rsid w:val="002E5017"/>
    <w:rsid w:val="002E5D53"/>
    <w:rsid w:val="002E693F"/>
    <w:rsid w:val="002E7245"/>
    <w:rsid w:val="002F1255"/>
    <w:rsid w:val="0030310B"/>
    <w:rsid w:val="00306AFA"/>
    <w:rsid w:val="00306D91"/>
    <w:rsid w:val="003101F8"/>
    <w:rsid w:val="003121F2"/>
    <w:rsid w:val="00320125"/>
    <w:rsid w:val="00320B4A"/>
    <w:rsid w:val="00321668"/>
    <w:rsid w:val="0032456F"/>
    <w:rsid w:val="003276EB"/>
    <w:rsid w:val="00335256"/>
    <w:rsid w:val="00347A35"/>
    <w:rsid w:val="00353CA7"/>
    <w:rsid w:val="0035495D"/>
    <w:rsid w:val="0035549B"/>
    <w:rsid w:val="00356A5C"/>
    <w:rsid w:val="00361795"/>
    <w:rsid w:val="003636FE"/>
    <w:rsid w:val="003668C8"/>
    <w:rsid w:val="00367A7A"/>
    <w:rsid w:val="003712AB"/>
    <w:rsid w:val="00376C50"/>
    <w:rsid w:val="003805E3"/>
    <w:rsid w:val="00382AF3"/>
    <w:rsid w:val="00385772"/>
    <w:rsid w:val="003944F7"/>
    <w:rsid w:val="00394AD8"/>
    <w:rsid w:val="00394B24"/>
    <w:rsid w:val="00395F80"/>
    <w:rsid w:val="00397B3D"/>
    <w:rsid w:val="003A3BE7"/>
    <w:rsid w:val="003A5D9C"/>
    <w:rsid w:val="003A75AF"/>
    <w:rsid w:val="003B1720"/>
    <w:rsid w:val="003B20A8"/>
    <w:rsid w:val="003B2637"/>
    <w:rsid w:val="003B38CD"/>
    <w:rsid w:val="003B7E1A"/>
    <w:rsid w:val="003C14B4"/>
    <w:rsid w:val="003C3DA1"/>
    <w:rsid w:val="003D1E33"/>
    <w:rsid w:val="003D26D8"/>
    <w:rsid w:val="003D282A"/>
    <w:rsid w:val="003D2E40"/>
    <w:rsid w:val="003D31B2"/>
    <w:rsid w:val="003D43AA"/>
    <w:rsid w:val="003D481E"/>
    <w:rsid w:val="003D5DE9"/>
    <w:rsid w:val="003D6E27"/>
    <w:rsid w:val="003E45E5"/>
    <w:rsid w:val="003F18E0"/>
    <w:rsid w:val="003F3288"/>
    <w:rsid w:val="003F3445"/>
    <w:rsid w:val="003F3569"/>
    <w:rsid w:val="0040017E"/>
    <w:rsid w:val="00407121"/>
    <w:rsid w:val="00407789"/>
    <w:rsid w:val="00411938"/>
    <w:rsid w:val="004150A8"/>
    <w:rsid w:val="00420E29"/>
    <w:rsid w:val="00423D5B"/>
    <w:rsid w:val="004332C7"/>
    <w:rsid w:val="00435A17"/>
    <w:rsid w:val="00435E8D"/>
    <w:rsid w:val="00437F9F"/>
    <w:rsid w:val="00440464"/>
    <w:rsid w:val="004445E6"/>
    <w:rsid w:val="0045059B"/>
    <w:rsid w:val="00451BFA"/>
    <w:rsid w:val="00453CD1"/>
    <w:rsid w:val="00454F37"/>
    <w:rsid w:val="00456376"/>
    <w:rsid w:val="00456A63"/>
    <w:rsid w:val="00456FDC"/>
    <w:rsid w:val="004609DE"/>
    <w:rsid w:val="0046214F"/>
    <w:rsid w:val="00463125"/>
    <w:rsid w:val="004635F7"/>
    <w:rsid w:val="00465545"/>
    <w:rsid w:val="0046733B"/>
    <w:rsid w:val="004722EB"/>
    <w:rsid w:val="00473661"/>
    <w:rsid w:val="00477AAF"/>
    <w:rsid w:val="00480B39"/>
    <w:rsid w:val="00480CC6"/>
    <w:rsid w:val="004816BA"/>
    <w:rsid w:val="00484E51"/>
    <w:rsid w:val="00486299"/>
    <w:rsid w:val="00486A1D"/>
    <w:rsid w:val="00490AAC"/>
    <w:rsid w:val="004938FF"/>
    <w:rsid w:val="00494BF5"/>
    <w:rsid w:val="00494ED7"/>
    <w:rsid w:val="00496D48"/>
    <w:rsid w:val="004977D2"/>
    <w:rsid w:val="004979FA"/>
    <w:rsid w:val="004A0A6E"/>
    <w:rsid w:val="004A0AC2"/>
    <w:rsid w:val="004A2181"/>
    <w:rsid w:val="004A3A47"/>
    <w:rsid w:val="004A5702"/>
    <w:rsid w:val="004A5C25"/>
    <w:rsid w:val="004A6EBF"/>
    <w:rsid w:val="004B0BA2"/>
    <w:rsid w:val="004B0DAE"/>
    <w:rsid w:val="004B4D30"/>
    <w:rsid w:val="004C1DA3"/>
    <w:rsid w:val="004C2841"/>
    <w:rsid w:val="004C4D52"/>
    <w:rsid w:val="004C635B"/>
    <w:rsid w:val="004D2DE4"/>
    <w:rsid w:val="004E14A3"/>
    <w:rsid w:val="004E347F"/>
    <w:rsid w:val="004E34E4"/>
    <w:rsid w:val="004E47F0"/>
    <w:rsid w:val="004F0CE3"/>
    <w:rsid w:val="004F211F"/>
    <w:rsid w:val="004F21CC"/>
    <w:rsid w:val="005025E7"/>
    <w:rsid w:val="0050349B"/>
    <w:rsid w:val="00504FDB"/>
    <w:rsid w:val="00505EB5"/>
    <w:rsid w:val="00510E18"/>
    <w:rsid w:val="00516C27"/>
    <w:rsid w:val="005210D5"/>
    <w:rsid w:val="00525250"/>
    <w:rsid w:val="005253DD"/>
    <w:rsid w:val="00525B76"/>
    <w:rsid w:val="0053081D"/>
    <w:rsid w:val="00530F57"/>
    <w:rsid w:val="005351CB"/>
    <w:rsid w:val="00543BB2"/>
    <w:rsid w:val="00543FA7"/>
    <w:rsid w:val="00546294"/>
    <w:rsid w:val="005462A2"/>
    <w:rsid w:val="00547CD6"/>
    <w:rsid w:val="00554182"/>
    <w:rsid w:val="005555F2"/>
    <w:rsid w:val="0055632D"/>
    <w:rsid w:val="005635E1"/>
    <w:rsid w:val="0056555D"/>
    <w:rsid w:val="00566AF1"/>
    <w:rsid w:val="005700BE"/>
    <w:rsid w:val="00573E90"/>
    <w:rsid w:val="0057707F"/>
    <w:rsid w:val="005802F4"/>
    <w:rsid w:val="00586E35"/>
    <w:rsid w:val="00590FAC"/>
    <w:rsid w:val="00591EA2"/>
    <w:rsid w:val="00593844"/>
    <w:rsid w:val="005962DD"/>
    <w:rsid w:val="005967D4"/>
    <w:rsid w:val="00596DE4"/>
    <w:rsid w:val="00597E79"/>
    <w:rsid w:val="005A04DC"/>
    <w:rsid w:val="005A3F98"/>
    <w:rsid w:val="005A4487"/>
    <w:rsid w:val="005A57DA"/>
    <w:rsid w:val="005A689A"/>
    <w:rsid w:val="005A7FCA"/>
    <w:rsid w:val="005B0B7B"/>
    <w:rsid w:val="005C40C8"/>
    <w:rsid w:val="005C5B74"/>
    <w:rsid w:val="005C5CDA"/>
    <w:rsid w:val="005C6020"/>
    <w:rsid w:val="005C634B"/>
    <w:rsid w:val="005C6E89"/>
    <w:rsid w:val="005D0AC5"/>
    <w:rsid w:val="005D12AD"/>
    <w:rsid w:val="005D4397"/>
    <w:rsid w:val="005D66BF"/>
    <w:rsid w:val="005E2EFD"/>
    <w:rsid w:val="005E3176"/>
    <w:rsid w:val="005E3D3A"/>
    <w:rsid w:val="005E48F3"/>
    <w:rsid w:val="005E5415"/>
    <w:rsid w:val="005F066A"/>
    <w:rsid w:val="005F50B2"/>
    <w:rsid w:val="005F6BC2"/>
    <w:rsid w:val="00600A3B"/>
    <w:rsid w:val="006012D6"/>
    <w:rsid w:val="00601F13"/>
    <w:rsid w:val="00601FA1"/>
    <w:rsid w:val="00603625"/>
    <w:rsid w:val="00604B55"/>
    <w:rsid w:val="00605272"/>
    <w:rsid w:val="00607767"/>
    <w:rsid w:val="0061186A"/>
    <w:rsid w:val="00613844"/>
    <w:rsid w:val="006209F9"/>
    <w:rsid w:val="00622673"/>
    <w:rsid w:val="00626940"/>
    <w:rsid w:val="00631784"/>
    <w:rsid w:val="00633023"/>
    <w:rsid w:val="0063534C"/>
    <w:rsid w:val="0064070C"/>
    <w:rsid w:val="00643776"/>
    <w:rsid w:val="0064544E"/>
    <w:rsid w:val="00646346"/>
    <w:rsid w:val="0065508A"/>
    <w:rsid w:val="00655D25"/>
    <w:rsid w:val="006570BC"/>
    <w:rsid w:val="00657AFF"/>
    <w:rsid w:val="0066159B"/>
    <w:rsid w:val="00663F6C"/>
    <w:rsid w:val="00670351"/>
    <w:rsid w:val="006817F2"/>
    <w:rsid w:val="006875F0"/>
    <w:rsid w:val="0068771C"/>
    <w:rsid w:val="00687E1A"/>
    <w:rsid w:val="00690185"/>
    <w:rsid w:val="006914BF"/>
    <w:rsid w:val="006A1523"/>
    <w:rsid w:val="006A3A9D"/>
    <w:rsid w:val="006A458A"/>
    <w:rsid w:val="006A4B43"/>
    <w:rsid w:val="006B1BB9"/>
    <w:rsid w:val="006B4479"/>
    <w:rsid w:val="006B5997"/>
    <w:rsid w:val="006B5FF0"/>
    <w:rsid w:val="006B7B1F"/>
    <w:rsid w:val="006C3106"/>
    <w:rsid w:val="006C3806"/>
    <w:rsid w:val="006D081E"/>
    <w:rsid w:val="006D29B5"/>
    <w:rsid w:val="006D5FC9"/>
    <w:rsid w:val="006D64BB"/>
    <w:rsid w:val="006D68A9"/>
    <w:rsid w:val="006D77D6"/>
    <w:rsid w:val="006E3737"/>
    <w:rsid w:val="006E4D95"/>
    <w:rsid w:val="006F11C2"/>
    <w:rsid w:val="006F435C"/>
    <w:rsid w:val="006F5374"/>
    <w:rsid w:val="00701C55"/>
    <w:rsid w:val="00701D15"/>
    <w:rsid w:val="00704ADA"/>
    <w:rsid w:val="007068E1"/>
    <w:rsid w:val="0071396F"/>
    <w:rsid w:val="00713E98"/>
    <w:rsid w:val="00717DF9"/>
    <w:rsid w:val="00721D3B"/>
    <w:rsid w:val="00725851"/>
    <w:rsid w:val="007263CB"/>
    <w:rsid w:val="00730223"/>
    <w:rsid w:val="00733BBD"/>
    <w:rsid w:val="0074045A"/>
    <w:rsid w:val="00741240"/>
    <w:rsid w:val="007464BC"/>
    <w:rsid w:val="007465B2"/>
    <w:rsid w:val="00747B4E"/>
    <w:rsid w:val="00750899"/>
    <w:rsid w:val="00751767"/>
    <w:rsid w:val="0075688A"/>
    <w:rsid w:val="0075777E"/>
    <w:rsid w:val="0076065B"/>
    <w:rsid w:val="007634CA"/>
    <w:rsid w:val="007635AC"/>
    <w:rsid w:val="00772330"/>
    <w:rsid w:val="00777696"/>
    <w:rsid w:val="007829C6"/>
    <w:rsid w:val="00784794"/>
    <w:rsid w:val="00785C70"/>
    <w:rsid w:val="00785FE7"/>
    <w:rsid w:val="00793260"/>
    <w:rsid w:val="007939DB"/>
    <w:rsid w:val="00794788"/>
    <w:rsid w:val="0079490D"/>
    <w:rsid w:val="00795514"/>
    <w:rsid w:val="00796EFB"/>
    <w:rsid w:val="007A47CD"/>
    <w:rsid w:val="007A7DB5"/>
    <w:rsid w:val="007B0520"/>
    <w:rsid w:val="007B14A5"/>
    <w:rsid w:val="007B7D8D"/>
    <w:rsid w:val="007C4DB3"/>
    <w:rsid w:val="007C6C10"/>
    <w:rsid w:val="007D5747"/>
    <w:rsid w:val="007D5E83"/>
    <w:rsid w:val="007E176F"/>
    <w:rsid w:val="007E27D0"/>
    <w:rsid w:val="007E3C5D"/>
    <w:rsid w:val="007E6316"/>
    <w:rsid w:val="007E7E27"/>
    <w:rsid w:val="007F051C"/>
    <w:rsid w:val="007F0D62"/>
    <w:rsid w:val="007F145B"/>
    <w:rsid w:val="007F1674"/>
    <w:rsid w:val="007F1799"/>
    <w:rsid w:val="007F26F0"/>
    <w:rsid w:val="007F350F"/>
    <w:rsid w:val="007F51A5"/>
    <w:rsid w:val="008078EA"/>
    <w:rsid w:val="00811C9C"/>
    <w:rsid w:val="0081382C"/>
    <w:rsid w:val="00816CA7"/>
    <w:rsid w:val="00817C2A"/>
    <w:rsid w:val="00823D13"/>
    <w:rsid w:val="0082484C"/>
    <w:rsid w:val="00825526"/>
    <w:rsid w:val="00826C91"/>
    <w:rsid w:val="00827211"/>
    <w:rsid w:val="0082732D"/>
    <w:rsid w:val="008301F4"/>
    <w:rsid w:val="0083183E"/>
    <w:rsid w:val="00833F3F"/>
    <w:rsid w:val="00833FA3"/>
    <w:rsid w:val="00834537"/>
    <w:rsid w:val="008355DF"/>
    <w:rsid w:val="008374DC"/>
    <w:rsid w:val="008401AA"/>
    <w:rsid w:val="00840283"/>
    <w:rsid w:val="008421B3"/>
    <w:rsid w:val="00847154"/>
    <w:rsid w:val="00853006"/>
    <w:rsid w:val="008606B3"/>
    <w:rsid w:val="00861CE0"/>
    <w:rsid w:val="008623C7"/>
    <w:rsid w:val="00862545"/>
    <w:rsid w:val="00862B19"/>
    <w:rsid w:val="008700B7"/>
    <w:rsid w:val="008704C3"/>
    <w:rsid w:val="00873F0C"/>
    <w:rsid w:val="008751C1"/>
    <w:rsid w:val="00875E31"/>
    <w:rsid w:val="00876301"/>
    <w:rsid w:val="00876C34"/>
    <w:rsid w:val="00882A57"/>
    <w:rsid w:val="0088434B"/>
    <w:rsid w:val="00885CE6"/>
    <w:rsid w:val="00891940"/>
    <w:rsid w:val="00892185"/>
    <w:rsid w:val="00894A80"/>
    <w:rsid w:val="008954A9"/>
    <w:rsid w:val="00895A4C"/>
    <w:rsid w:val="008960F0"/>
    <w:rsid w:val="008970FC"/>
    <w:rsid w:val="008A0C83"/>
    <w:rsid w:val="008A0E22"/>
    <w:rsid w:val="008A0E4C"/>
    <w:rsid w:val="008A30C4"/>
    <w:rsid w:val="008A3AB6"/>
    <w:rsid w:val="008A5690"/>
    <w:rsid w:val="008A759F"/>
    <w:rsid w:val="008B186F"/>
    <w:rsid w:val="008B1A69"/>
    <w:rsid w:val="008B2AF1"/>
    <w:rsid w:val="008B2E64"/>
    <w:rsid w:val="008B35CC"/>
    <w:rsid w:val="008B397C"/>
    <w:rsid w:val="008B449B"/>
    <w:rsid w:val="008B4F6E"/>
    <w:rsid w:val="008B61A9"/>
    <w:rsid w:val="008B7845"/>
    <w:rsid w:val="008C2FDB"/>
    <w:rsid w:val="008C3139"/>
    <w:rsid w:val="008C385F"/>
    <w:rsid w:val="008C5095"/>
    <w:rsid w:val="008D7361"/>
    <w:rsid w:val="008D77BD"/>
    <w:rsid w:val="008E1431"/>
    <w:rsid w:val="008E1E04"/>
    <w:rsid w:val="008E213E"/>
    <w:rsid w:val="008E2A63"/>
    <w:rsid w:val="008E4634"/>
    <w:rsid w:val="008E5D43"/>
    <w:rsid w:val="008F02D5"/>
    <w:rsid w:val="008F0E98"/>
    <w:rsid w:val="008F1E30"/>
    <w:rsid w:val="008F2A3F"/>
    <w:rsid w:val="008F7B23"/>
    <w:rsid w:val="00901B60"/>
    <w:rsid w:val="00904DAA"/>
    <w:rsid w:val="00911EC2"/>
    <w:rsid w:val="0091228B"/>
    <w:rsid w:val="00915B02"/>
    <w:rsid w:val="00915B69"/>
    <w:rsid w:val="009174F5"/>
    <w:rsid w:val="00920919"/>
    <w:rsid w:val="00922F75"/>
    <w:rsid w:val="00935158"/>
    <w:rsid w:val="00935B72"/>
    <w:rsid w:val="0094107D"/>
    <w:rsid w:val="0094183B"/>
    <w:rsid w:val="0094289F"/>
    <w:rsid w:val="00942A57"/>
    <w:rsid w:val="00947B82"/>
    <w:rsid w:val="00951583"/>
    <w:rsid w:val="009610F9"/>
    <w:rsid w:val="00963904"/>
    <w:rsid w:val="00964272"/>
    <w:rsid w:val="00971E55"/>
    <w:rsid w:val="009727E6"/>
    <w:rsid w:val="00973EA8"/>
    <w:rsid w:val="00974F2B"/>
    <w:rsid w:val="00976A53"/>
    <w:rsid w:val="009823EE"/>
    <w:rsid w:val="00984A6B"/>
    <w:rsid w:val="00991AEA"/>
    <w:rsid w:val="00992066"/>
    <w:rsid w:val="009921C8"/>
    <w:rsid w:val="00993BB0"/>
    <w:rsid w:val="00996082"/>
    <w:rsid w:val="009A0921"/>
    <w:rsid w:val="009A092A"/>
    <w:rsid w:val="009A405B"/>
    <w:rsid w:val="009A5CB4"/>
    <w:rsid w:val="009B1DC7"/>
    <w:rsid w:val="009B640B"/>
    <w:rsid w:val="009B7563"/>
    <w:rsid w:val="009C0D7B"/>
    <w:rsid w:val="009C1626"/>
    <w:rsid w:val="009C26E9"/>
    <w:rsid w:val="009C645A"/>
    <w:rsid w:val="009C76B7"/>
    <w:rsid w:val="009C7C3E"/>
    <w:rsid w:val="009D12ED"/>
    <w:rsid w:val="009D2B02"/>
    <w:rsid w:val="009D2D44"/>
    <w:rsid w:val="009D3496"/>
    <w:rsid w:val="009D587D"/>
    <w:rsid w:val="009D5B2E"/>
    <w:rsid w:val="009D6D01"/>
    <w:rsid w:val="009D6EBC"/>
    <w:rsid w:val="009D72E6"/>
    <w:rsid w:val="009D740F"/>
    <w:rsid w:val="009D765D"/>
    <w:rsid w:val="009F0B64"/>
    <w:rsid w:val="009F1A61"/>
    <w:rsid w:val="009F1BDB"/>
    <w:rsid w:val="009F51A8"/>
    <w:rsid w:val="009F562C"/>
    <w:rsid w:val="009F6ACB"/>
    <w:rsid w:val="009F6BEA"/>
    <w:rsid w:val="009F70A8"/>
    <w:rsid w:val="00A06698"/>
    <w:rsid w:val="00A10A45"/>
    <w:rsid w:val="00A172DD"/>
    <w:rsid w:val="00A20CDA"/>
    <w:rsid w:val="00A24A56"/>
    <w:rsid w:val="00A261D5"/>
    <w:rsid w:val="00A276BD"/>
    <w:rsid w:val="00A3166B"/>
    <w:rsid w:val="00A31804"/>
    <w:rsid w:val="00A3450C"/>
    <w:rsid w:val="00A349DF"/>
    <w:rsid w:val="00A349F8"/>
    <w:rsid w:val="00A35EA3"/>
    <w:rsid w:val="00A3630F"/>
    <w:rsid w:val="00A40899"/>
    <w:rsid w:val="00A409E3"/>
    <w:rsid w:val="00A43F89"/>
    <w:rsid w:val="00A44487"/>
    <w:rsid w:val="00A45CDD"/>
    <w:rsid w:val="00A50A0C"/>
    <w:rsid w:val="00A53074"/>
    <w:rsid w:val="00A53D5E"/>
    <w:rsid w:val="00A65F8C"/>
    <w:rsid w:val="00A66F04"/>
    <w:rsid w:val="00A73DFE"/>
    <w:rsid w:val="00A802F6"/>
    <w:rsid w:val="00A821DB"/>
    <w:rsid w:val="00A95210"/>
    <w:rsid w:val="00A97A2C"/>
    <w:rsid w:val="00AA009A"/>
    <w:rsid w:val="00AA458A"/>
    <w:rsid w:val="00AA61B9"/>
    <w:rsid w:val="00AA7535"/>
    <w:rsid w:val="00AA7ED4"/>
    <w:rsid w:val="00AB01C4"/>
    <w:rsid w:val="00AB364F"/>
    <w:rsid w:val="00AB7775"/>
    <w:rsid w:val="00AC56F9"/>
    <w:rsid w:val="00AD1908"/>
    <w:rsid w:val="00AD2F9C"/>
    <w:rsid w:val="00AE2852"/>
    <w:rsid w:val="00AE4A2A"/>
    <w:rsid w:val="00AE6831"/>
    <w:rsid w:val="00AF57CF"/>
    <w:rsid w:val="00AF6656"/>
    <w:rsid w:val="00B00C60"/>
    <w:rsid w:val="00B01988"/>
    <w:rsid w:val="00B0581C"/>
    <w:rsid w:val="00B06C9F"/>
    <w:rsid w:val="00B10446"/>
    <w:rsid w:val="00B10800"/>
    <w:rsid w:val="00B108AD"/>
    <w:rsid w:val="00B10CA8"/>
    <w:rsid w:val="00B11816"/>
    <w:rsid w:val="00B160AF"/>
    <w:rsid w:val="00B16345"/>
    <w:rsid w:val="00B16E4E"/>
    <w:rsid w:val="00B27300"/>
    <w:rsid w:val="00B3129D"/>
    <w:rsid w:val="00B324A6"/>
    <w:rsid w:val="00B342E3"/>
    <w:rsid w:val="00B35360"/>
    <w:rsid w:val="00B369EA"/>
    <w:rsid w:val="00B427E2"/>
    <w:rsid w:val="00B42EDC"/>
    <w:rsid w:val="00B45589"/>
    <w:rsid w:val="00B53EC5"/>
    <w:rsid w:val="00B6205E"/>
    <w:rsid w:val="00B64635"/>
    <w:rsid w:val="00B65701"/>
    <w:rsid w:val="00B66C5D"/>
    <w:rsid w:val="00B70DCE"/>
    <w:rsid w:val="00B7191E"/>
    <w:rsid w:val="00B7193D"/>
    <w:rsid w:val="00B76B7D"/>
    <w:rsid w:val="00B8063F"/>
    <w:rsid w:val="00B831A3"/>
    <w:rsid w:val="00B842EA"/>
    <w:rsid w:val="00B867AA"/>
    <w:rsid w:val="00B920E9"/>
    <w:rsid w:val="00B9698E"/>
    <w:rsid w:val="00BA413C"/>
    <w:rsid w:val="00BA50EE"/>
    <w:rsid w:val="00BA6E99"/>
    <w:rsid w:val="00BB258C"/>
    <w:rsid w:val="00BB76C4"/>
    <w:rsid w:val="00BC330E"/>
    <w:rsid w:val="00BC62D5"/>
    <w:rsid w:val="00BC68F3"/>
    <w:rsid w:val="00BC794E"/>
    <w:rsid w:val="00BD6C67"/>
    <w:rsid w:val="00BD7391"/>
    <w:rsid w:val="00BE2F9C"/>
    <w:rsid w:val="00BE484D"/>
    <w:rsid w:val="00BE4D61"/>
    <w:rsid w:val="00BE5FF6"/>
    <w:rsid w:val="00BF02B4"/>
    <w:rsid w:val="00BF0CB9"/>
    <w:rsid w:val="00BF2A7C"/>
    <w:rsid w:val="00BF69E4"/>
    <w:rsid w:val="00BF6AD1"/>
    <w:rsid w:val="00C06A3D"/>
    <w:rsid w:val="00C07AF8"/>
    <w:rsid w:val="00C11B5B"/>
    <w:rsid w:val="00C14448"/>
    <w:rsid w:val="00C1617D"/>
    <w:rsid w:val="00C169A5"/>
    <w:rsid w:val="00C244ED"/>
    <w:rsid w:val="00C273B0"/>
    <w:rsid w:val="00C33615"/>
    <w:rsid w:val="00C34D44"/>
    <w:rsid w:val="00C36216"/>
    <w:rsid w:val="00C370B6"/>
    <w:rsid w:val="00C448CD"/>
    <w:rsid w:val="00C46C00"/>
    <w:rsid w:val="00C470D3"/>
    <w:rsid w:val="00C473C7"/>
    <w:rsid w:val="00C530BD"/>
    <w:rsid w:val="00C60CC0"/>
    <w:rsid w:val="00C65B40"/>
    <w:rsid w:val="00C65DF8"/>
    <w:rsid w:val="00C661A7"/>
    <w:rsid w:val="00C66781"/>
    <w:rsid w:val="00C673E6"/>
    <w:rsid w:val="00C723C5"/>
    <w:rsid w:val="00C74458"/>
    <w:rsid w:val="00C76348"/>
    <w:rsid w:val="00C801D5"/>
    <w:rsid w:val="00C80287"/>
    <w:rsid w:val="00C84907"/>
    <w:rsid w:val="00C90505"/>
    <w:rsid w:val="00C919A3"/>
    <w:rsid w:val="00C93750"/>
    <w:rsid w:val="00C96128"/>
    <w:rsid w:val="00CA03A0"/>
    <w:rsid w:val="00CA40C5"/>
    <w:rsid w:val="00CA4932"/>
    <w:rsid w:val="00CA733C"/>
    <w:rsid w:val="00CA775F"/>
    <w:rsid w:val="00CB1472"/>
    <w:rsid w:val="00CB1A28"/>
    <w:rsid w:val="00CB3FF7"/>
    <w:rsid w:val="00CB4E49"/>
    <w:rsid w:val="00CB57ED"/>
    <w:rsid w:val="00CB6C49"/>
    <w:rsid w:val="00CB7FCA"/>
    <w:rsid w:val="00CC3A34"/>
    <w:rsid w:val="00CC501C"/>
    <w:rsid w:val="00CD0600"/>
    <w:rsid w:val="00CD16E9"/>
    <w:rsid w:val="00CD32DF"/>
    <w:rsid w:val="00CD6F84"/>
    <w:rsid w:val="00CD7F77"/>
    <w:rsid w:val="00CE36F4"/>
    <w:rsid w:val="00CE3708"/>
    <w:rsid w:val="00CE3AA7"/>
    <w:rsid w:val="00CE7D7C"/>
    <w:rsid w:val="00CF234C"/>
    <w:rsid w:val="00CF6C01"/>
    <w:rsid w:val="00D06EBD"/>
    <w:rsid w:val="00D100C8"/>
    <w:rsid w:val="00D11C5E"/>
    <w:rsid w:val="00D13B27"/>
    <w:rsid w:val="00D206DC"/>
    <w:rsid w:val="00D217A5"/>
    <w:rsid w:val="00D26474"/>
    <w:rsid w:val="00D2706A"/>
    <w:rsid w:val="00D3437F"/>
    <w:rsid w:val="00D41FC9"/>
    <w:rsid w:val="00D47E7B"/>
    <w:rsid w:val="00D50567"/>
    <w:rsid w:val="00D51E7C"/>
    <w:rsid w:val="00D55742"/>
    <w:rsid w:val="00D563C1"/>
    <w:rsid w:val="00D61C2F"/>
    <w:rsid w:val="00D62A8A"/>
    <w:rsid w:val="00D70BED"/>
    <w:rsid w:val="00D73B2E"/>
    <w:rsid w:val="00D809EA"/>
    <w:rsid w:val="00D80A01"/>
    <w:rsid w:val="00D835CB"/>
    <w:rsid w:val="00D83EE2"/>
    <w:rsid w:val="00D84DF8"/>
    <w:rsid w:val="00D92FDC"/>
    <w:rsid w:val="00D9464C"/>
    <w:rsid w:val="00DA24F0"/>
    <w:rsid w:val="00DB078E"/>
    <w:rsid w:val="00DB0C86"/>
    <w:rsid w:val="00DB16A5"/>
    <w:rsid w:val="00DB1979"/>
    <w:rsid w:val="00DB4449"/>
    <w:rsid w:val="00DB47F5"/>
    <w:rsid w:val="00DB59D9"/>
    <w:rsid w:val="00DC0D72"/>
    <w:rsid w:val="00DC1D45"/>
    <w:rsid w:val="00DC33CA"/>
    <w:rsid w:val="00DC7D37"/>
    <w:rsid w:val="00DE404B"/>
    <w:rsid w:val="00DE6983"/>
    <w:rsid w:val="00E009FD"/>
    <w:rsid w:val="00E00C08"/>
    <w:rsid w:val="00E01556"/>
    <w:rsid w:val="00E01720"/>
    <w:rsid w:val="00E0485D"/>
    <w:rsid w:val="00E04F36"/>
    <w:rsid w:val="00E06A79"/>
    <w:rsid w:val="00E07114"/>
    <w:rsid w:val="00E1378F"/>
    <w:rsid w:val="00E14656"/>
    <w:rsid w:val="00E151A4"/>
    <w:rsid w:val="00E17A4C"/>
    <w:rsid w:val="00E214EF"/>
    <w:rsid w:val="00E21B18"/>
    <w:rsid w:val="00E2349D"/>
    <w:rsid w:val="00E25354"/>
    <w:rsid w:val="00E31AF6"/>
    <w:rsid w:val="00E32051"/>
    <w:rsid w:val="00E35530"/>
    <w:rsid w:val="00E35AC6"/>
    <w:rsid w:val="00E367C3"/>
    <w:rsid w:val="00E42587"/>
    <w:rsid w:val="00E4347E"/>
    <w:rsid w:val="00E44344"/>
    <w:rsid w:val="00E46DBC"/>
    <w:rsid w:val="00E53428"/>
    <w:rsid w:val="00E545F6"/>
    <w:rsid w:val="00E60118"/>
    <w:rsid w:val="00E61B3A"/>
    <w:rsid w:val="00E62CE3"/>
    <w:rsid w:val="00E62DE4"/>
    <w:rsid w:val="00E6381F"/>
    <w:rsid w:val="00E642DC"/>
    <w:rsid w:val="00E64E5E"/>
    <w:rsid w:val="00E66611"/>
    <w:rsid w:val="00E66B77"/>
    <w:rsid w:val="00E70B57"/>
    <w:rsid w:val="00E72998"/>
    <w:rsid w:val="00E72D7A"/>
    <w:rsid w:val="00E76414"/>
    <w:rsid w:val="00E8075F"/>
    <w:rsid w:val="00E82D32"/>
    <w:rsid w:val="00E90387"/>
    <w:rsid w:val="00E91215"/>
    <w:rsid w:val="00E92454"/>
    <w:rsid w:val="00E93FE6"/>
    <w:rsid w:val="00E969A6"/>
    <w:rsid w:val="00E975D1"/>
    <w:rsid w:val="00EA22D0"/>
    <w:rsid w:val="00EA5257"/>
    <w:rsid w:val="00EA6997"/>
    <w:rsid w:val="00EB179C"/>
    <w:rsid w:val="00EB5887"/>
    <w:rsid w:val="00EC06F1"/>
    <w:rsid w:val="00EC0848"/>
    <w:rsid w:val="00EC2AC6"/>
    <w:rsid w:val="00EC545C"/>
    <w:rsid w:val="00ED1457"/>
    <w:rsid w:val="00ED1C10"/>
    <w:rsid w:val="00ED2DA6"/>
    <w:rsid w:val="00ED3F9E"/>
    <w:rsid w:val="00ED4CE7"/>
    <w:rsid w:val="00ED544D"/>
    <w:rsid w:val="00ED5890"/>
    <w:rsid w:val="00EE2024"/>
    <w:rsid w:val="00EE4675"/>
    <w:rsid w:val="00EE6B7F"/>
    <w:rsid w:val="00EF152B"/>
    <w:rsid w:val="00EF3962"/>
    <w:rsid w:val="00EF64AB"/>
    <w:rsid w:val="00EF6F54"/>
    <w:rsid w:val="00F00B9A"/>
    <w:rsid w:val="00F11179"/>
    <w:rsid w:val="00F12E0B"/>
    <w:rsid w:val="00F16753"/>
    <w:rsid w:val="00F2235F"/>
    <w:rsid w:val="00F325D5"/>
    <w:rsid w:val="00F35556"/>
    <w:rsid w:val="00F40BF9"/>
    <w:rsid w:val="00F43D58"/>
    <w:rsid w:val="00F458EF"/>
    <w:rsid w:val="00F46E59"/>
    <w:rsid w:val="00F54E28"/>
    <w:rsid w:val="00F54FB4"/>
    <w:rsid w:val="00F55E26"/>
    <w:rsid w:val="00F57D4D"/>
    <w:rsid w:val="00F61118"/>
    <w:rsid w:val="00F627D2"/>
    <w:rsid w:val="00F66A43"/>
    <w:rsid w:val="00F73C9A"/>
    <w:rsid w:val="00F77FD3"/>
    <w:rsid w:val="00F80902"/>
    <w:rsid w:val="00F86525"/>
    <w:rsid w:val="00F9333A"/>
    <w:rsid w:val="00F942C4"/>
    <w:rsid w:val="00F951A8"/>
    <w:rsid w:val="00FA1A41"/>
    <w:rsid w:val="00FA1D46"/>
    <w:rsid w:val="00FA22E4"/>
    <w:rsid w:val="00FA2637"/>
    <w:rsid w:val="00FA5FD1"/>
    <w:rsid w:val="00FB2784"/>
    <w:rsid w:val="00FB5E0F"/>
    <w:rsid w:val="00FC0DE3"/>
    <w:rsid w:val="00FC1BA6"/>
    <w:rsid w:val="00FC27E1"/>
    <w:rsid w:val="00FC2ABF"/>
    <w:rsid w:val="00FC3A37"/>
    <w:rsid w:val="00FC6385"/>
    <w:rsid w:val="00FD1F7F"/>
    <w:rsid w:val="00FD6D90"/>
    <w:rsid w:val="00FD73F6"/>
    <w:rsid w:val="00FF27AA"/>
    <w:rsid w:val="00FF2DB5"/>
    <w:rsid w:val="00FF4545"/>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00F"/>
  <w15:chartTrackingRefBased/>
  <w15:docId w15:val="{466CF505-F3DE-4C6D-BFE6-2EF3605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37"/>
    <w:pPr>
      <w:spacing w:after="200" w:line="276" w:lineRule="auto"/>
    </w:pPr>
    <w:rPr>
      <w:rFonts w:ascii="Calibri" w:eastAsia="Calibri" w:hAnsi="Calibri" w:cs="Times New Roman"/>
      <w:kern w:val="0"/>
      <w:lang w:val="ro-RO"/>
      <w14:ligatures w14:val="none"/>
    </w:rPr>
  </w:style>
  <w:style w:type="paragraph" w:styleId="Titlu1">
    <w:name w:val="heading 1"/>
    <w:basedOn w:val="Normal"/>
    <w:next w:val="Normal"/>
    <w:link w:val="Titlu1Caracter"/>
    <w:uiPriority w:val="9"/>
    <w:qFormat/>
    <w:rsid w:val="008C38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8C385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8C385F"/>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8C385F"/>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rsid w:val="008C385F"/>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rsid w:val="008C385F"/>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8C385F"/>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rsid w:val="008C385F"/>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8C385F"/>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8C385F"/>
    <w:rPr>
      <w:rFonts w:ascii="Times New Roman" w:eastAsia="Times New Roman" w:hAnsi="Times New Roman" w:cs="Times New Roman"/>
      <w:b/>
      <w:bCs/>
      <w:kern w:val="36"/>
      <w:sz w:val="48"/>
      <w:szCs w:val="48"/>
      <w:lang w:val="ro-RO" w:eastAsia="ro-RO"/>
      <w14:ligatures w14:val="none"/>
    </w:rPr>
  </w:style>
  <w:style w:type="character" w:customStyle="1" w:styleId="Titlu2Caracter">
    <w:name w:val="Titlu 2 Caracter"/>
    <w:basedOn w:val="Fontdeparagrafimplicit"/>
    <w:link w:val="Titlu2"/>
    <w:qFormat/>
    <w:rsid w:val="008C385F"/>
    <w:rPr>
      <w:rFonts w:ascii="Cambria" w:eastAsia="Times New Roman" w:hAnsi="Cambria" w:cs="Times New Roman"/>
      <w:b/>
      <w:bCs/>
      <w:i/>
      <w:iCs/>
      <w:kern w:val="0"/>
      <w:sz w:val="28"/>
      <w:szCs w:val="28"/>
      <w:lang w:val="ro-RO"/>
      <w14:ligatures w14:val="none"/>
    </w:rPr>
  </w:style>
  <w:style w:type="character" w:customStyle="1" w:styleId="Titlu3Caracter">
    <w:name w:val="Titlu 3 Caracter"/>
    <w:basedOn w:val="Fontdeparagrafimplicit"/>
    <w:link w:val="Titlu3"/>
    <w:qFormat/>
    <w:rsid w:val="008C385F"/>
    <w:rPr>
      <w:rFonts w:ascii="Times New Roman" w:eastAsia="Times New Roman" w:hAnsi="Times New Roman" w:cs="Times New Roman"/>
      <w:b/>
      <w:kern w:val="0"/>
      <w:sz w:val="28"/>
      <w:szCs w:val="20"/>
      <w:lang w:val="ro-RO"/>
      <w14:ligatures w14:val="none"/>
    </w:rPr>
  </w:style>
  <w:style w:type="character" w:customStyle="1" w:styleId="Titlu4Caracter">
    <w:name w:val="Titlu 4 Caracter"/>
    <w:basedOn w:val="Fontdeparagrafimplicit"/>
    <w:link w:val="Titlu4"/>
    <w:qFormat/>
    <w:rsid w:val="008C385F"/>
    <w:rPr>
      <w:rFonts w:ascii="Times New Roman" w:eastAsia="Times New Roman" w:hAnsi="Times New Roman" w:cs="Times New Roman"/>
      <w:kern w:val="0"/>
      <w:sz w:val="24"/>
      <w:szCs w:val="20"/>
      <w14:ligatures w14:val="none"/>
    </w:rPr>
  </w:style>
  <w:style w:type="character" w:customStyle="1" w:styleId="Titlu5Caracter">
    <w:name w:val="Titlu 5 Caracter"/>
    <w:basedOn w:val="Fontdeparagrafimplicit"/>
    <w:link w:val="Titlu5"/>
    <w:qFormat/>
    <w:rsid w:val="008C385F"/>
    <w:rPr>
      <w:rFonts w:ascii="Times New Roman" w:eastAsia="Times New Roman" w:hAnsi="Times New Roman" w:cs="Times New Roman"/>
      <w:b/>
      <w:i/>
      <w:kern w:val="0"/>
      <w:sz w:val="24"/>
      <w:szCs w:val="20"/>
      <w:lang w:val="ro-RO"/>
      <w14:ligatures w14:val="none"/>
    </w:rPr>
  </w:style>
  <w:style w:type="character" w:customStyle="1" w:styleId="Titlu6Caracter">
    <w:name w:val="Titlu 6 Caracter"/>
    <w:basedOn w:val="Fontdeparagrafimplicit"/>
    <w:link w:val="Titlu6"/>
    <w:qFormat/>
    <w:rsid w:val="008C385F"/>
    <w:rPr>
      <w:rFonts w:ascii="Times New Roman" w:eastAsia="Times New Roman" w:hAnsi="Times New Roman" w:cs="Times New Roman"/>
      <w:bCs/>
      <w:kern w:val="0"/>
      <w:sz w:val="28"/>
      <w:szCs w:val="28"/>
      <w:lang w:val="ro-RO"/>
      <w14:ligatures w14:val="none"/>
    </w:rPr>
  </w:style>
  <w:style w:type="character" w:customStyle="1" w:styleId="Titlu7Caracter">
    <w:name w:val="Titlu 7 Caracter"/>
    <w:basedOn w:val="Fontdeparagrafimplicit"/>
    <w:link w:val="Titlu7"/>
    <w:qFormat/>
    <w:rsid w:val="008C385F"/>
    <w:rPr>
      <w:rFonts w:ascii="Times New Roman" w:eastAsia="Times New Roman" w:hAnsi="Times New Roman" w:cs="Times New Roman"/>
      <w:kern w:val="0"/>
      <w:sz w:val="24"/>
      <w:szCs w:val="20"/>
      <w:lang w:val="ro-RO"/>
      <w14:ligatures w14:val="none"/>
    </w:rPr>
  </w:style>
  <w:style w:type="character" w:customStyle="1" w:styleId="Titlu8Caracter">
    <w:name w:val="Titlu 8 Caracter"/>
    <w:basedOn w:val="Fontdeparagrafimplicit"/>
    <w:link w:val="Titlu8"/>
    <w:qFormat/>
    <w:rsid w:val="008C385F"/>
    <w:rPr>
      <w:rFonts w:ascii="Times New Roman" w:eastAsia="Times New Roman" w:hAnsi="Times New Roman" w:cs="Times New Roman"/>
      <w:i/>
      <w:iCs/>
      <w:kern w:val="0"/>
      <w:sz w:val="24"/>
      <w:szCs w:val="24"/>
      <w:lang w:val="ro-RO"/>
      <w14:ligatures w14:val="none"/>
    </w:rPr>
  </w:style>
  <w:style w:type="character" w:customStyle="1" w:styleId="Titlu9Caracter">
    <w:name w:val="Titlu 9 Caracter"/>
    <w:basedOn w:val="Fontdeparagrafimplicit"/>
    <w:link w:val="Titlu9"/>
    <w:qFormat/>
    <w:rsid w:val="008C385F"/>
    <w:rPr>
      <w:rFonts w:ascii="Times New Roman" w:eastAsia="Times New Roman" w:hAnsi="Times New Roman" w:cs="Times New Roman"/>
      <w:b/>
      <w:bCs/>
      <w:kern w:val="0"/>
      <w:sz w:val="24"/>
      <w:szCs w:val="24"/>
      <w:lang w:val="ro-RO"/>
      <w14:ligatures w14:val="none"/>
    </w:rPr>
  </w:style>
  <w:style w:type="paragraph" w:styleId="TextnBalon">
    <w:name w:val="Balloon Text"/>
    <w:basedOn w:val="Normal"/>
    <w:link w:val="TextnBalonCaracter"/>
    <w:uiPriority w:val="99"/>
    <w:semiHidden/>
    <w:qFormat/>
    <w:rsid w:val="008C385F"/>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qFormat/>
    <w:rsid w:val="008C385F"/>
    <w:rPr>
      <w:rFonts w:ascii="Tahoma" w:eastAsia="Calibri" w:hAnsi="Tahoma" w:cs="Times New Roman"/>
      <w:kern w:val="0"/>
      <w:sz w:val="16"/>
      <w:szCs w:val="16"/>
      <w:lang w:val="ro-RO"/>
      <w14:ligatures w14:val="none"/>
    </w:rPr>
  </w:style>
  <w:style w:type="paragraph" w:styleId="Textbloc">
    <w:name w:val="Block Text"/>
    <w:basedOn w:val="Normal"/>
    <w:qFormat/>
    <w:rsid w:val="008C385F"/>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rsid w:val="008C385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qFormat/>
    <w:rsid w:val="008C385F"/>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qFormat/>
    <w:rsid w:val="008C385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8C385F"/>
    <w:rPr>
      <w:rFonts w:ascii="Times New Roman" w:eastAsia="Times New Roman" w:hAnsi="Times New Roman" w:cs="Times New Roman"/>
      <w:kern w:val="0"/>
      <w:sz w:val="24"/>
      <w:szCs w:val="24"/>
      <w:lang w:val="ro-RO"/>
      <w14:ligatures w14:val="none"/>
    </w:rPr>
  </w:style>
  <w:style w:type="paragraph" w:styleId="Corptext3">
    <w:name w:val="Body Text 3"/>
    <w:basedOn w:val="Normal"/>
    <w:link w:val="Corptext3Caracter"/>
    <w:qFormat/>
    <w:rsid w:val="008C385F"/>
    <w:pPr>
      <w:spacing w:after="0" w:line="240" w:lineRule="auto"/>
      <w:jc w:val="both"/>
    </w:pPr>
    <w:rPr>
      <w:rFonts w:ascii="Tahoma" w:eastAsia="Times New Roman" w:hAnsi="Tahoma"/>
      <w:szCs w:val="20"/>
      <w:lang w:val="en-US"/>
    </w:rPr>
  </w:style>
  <w:style w:type="character" w:customStyle="1" w:styleId="Corptext3Caracter">
    <w:name w:val="Corp text 3 Caracter"/>
    <w:basedOn w:val="Fontdeparagrafimplicit"/>
    <w:link w:val="Corptext3"/>
    <w:qFormat/>
    <w:rsid w:val="008C385F"/>
    <w:rPr>
      <w:rFonts w:ascii="Tahoma" w:eastAsia="Times New Roman" w:hAnsi="Tahoma" w:cs="Times New Roman"/>
      <w:kern w:val="0"/>
      <w:szCs w:val="20"/>
      <w14:ligatures w14:val="none"/>
    </w:rPr>
  </w:style>
  <w:style w:type="paragraph" w:styleId="Primindentpentrucorptext">
    <w:name w:val="Body Text First Indent"/>
    <w:basedOn w:val="Corptext"/>
    <w:link w:val="PrimindentpentrucorptextCaracter"/>
    <w:qFormat/>
    <w:rsid w:val="008C385F"/>
    <w:pPr>
      <w:ind w:firstLine="210"/>
    </w:pPr>
    <w:rPr>
      <w:lang w:val="en-US"/>
    </w:rPr>
  </w:style>
  <w:style w:type="character" w:customStyle="1" w:styleId="PrimindentpentrucorptextCaracter">
    <w:name w:val="Prim indent pentru corp text Caracter"/>
    <w:basedOn w:val="CorptextCaracter"/>
    <w:link w:val="Primindentpentrucorptext"/>
    <w:qFormat/>
    <w:rsid w:val="008C385F"/>
    <w:rPr>
      <w:rFonts w:ascii="Times New Roman" w:eastAsia="Times New Roman" w:hAnsi="Times New Roman" w:cs="Times New Roman"/>
      <w:kern w:val="0"/>
      <w:sz w:val="24"/>
      <w:szCs w:val="24"/>
      <w:lang w:val="ro-RO"/>
      <w14:ligatures w14:val="none"/>
    </w:rPr>
  </w:style>
  <w:style w:type="paragraph" w:styleId="Indentcorptext">
    <w:name w:val="Body Text Indent"/>
    <w:basedOn w:val="Normal"/>
    <w:link w:val="IndentcorptextCaracter"/>
    <w:qFormat/>
    <w:rsid w:val="008C385F"/>
    <w:pPr>
      <w:autoSpaceDE w:val="0"/>
      <w:autoSpaceDN w:val="0"/>
      <w:adjustRightInd w:val="0"/>
      <w:spacing w:after="0" w:line="240" w:lineRule="auto"/>
      <w:ind w:firstLine="567"/>
      <w:jc w:val="both"/>
    </w:pPr>
    <w:rPr>
      <w:rFonts w:ascii="TimesNewRoman" w:hAnsi="TimesNewRoman"/>
      <w:b/>
      <w:sz w:val="24"/>
      <w:szCs w:val="24"/>
    </w:rPr>
  </w:style>
  <w:style w:type="character" w:customStyle="1" w:styleId="IndentcorptextCaracter">
    <w:name w:val="Indent corp text Caracter"/>
    <w:basedOn w:val="Fontdeparagrafimplicit"/>
    <w:link w:val="Indentcorptext"/>
    <w:qFormat/>
    <w:rsid w:val="008C385F"/>
    <w:rPr>
      <w:rFonts w:ascii="TimesNewRoman" w:eastAsia="Calibri" w:hAnsi="TimesNewRoman" w:cs="Times New Roman"/>
      <w:b/>
      <w:kern w:val="0"/>
      <w:sz w:val="24"/>
      <w:szCs w:val="24"/>
      <w:lang w:val="ro-RO"/>
      <w14:ligatures w14:val="none"/>
    </w:rPr>
  </w:style>
  <w:style w:type="paragraph" w:styleId="Primindentpentrucorptext2">
    <w:name w:val="Body Text First Indent 2"/>
    <w:basedOn w:val="Indentcorptext"/>
    <w:link w:val="Primindentpentrucorptext2Caracter"/>
    <w:qFormat/>
    <w:rsid w:val="008C385F"/>
    <w:pPr>
      <w:autoSpaceDE/>
      <w:autoSpaceDN/>
      <w:adjustRightInd/>
      <w:spacing w:after="120"/>
      <w:ind w:left="360" w:firstLine="210"/>
      <w:jc w:val="left"/>
    </w:pPr>
    <w:rPr>
      <w:lang w:val="en-US"/>
    </w:rPr>
  </w:style>
  <w:style w:type="character" w:customStyle="1" w:styleId="Primindentpentrucorptext2Caracter">
    <w:name w:val="Prim indent pentru corp text 2 Caracter"/>
    <w:basedOn w:val="IndentcorptextCaracter"/>
    <w:link w:val="Primindentpentrucorptext2"/>
    <w:qFormat/>
    <w:rsid w:val="008C385F"/>
    <w:rPr>
      <w:rFonts w:ascii="TimesNewRoman" w:eastAsia="Calibri" w:hAnsi="TimesNewRoman" w:cs="Times New Roman"/>
      <w:b/>
      <w:kern w:val="0"/>
      <w:sz w:val="24"/>
      <w:szCs w:val="24"/>
      <w:lang w:val="ro-RO"/>
      <w14:ligatures w14:val="none"/>
    </w:rPr>
  </w:style>
  <w:style w:type="paragraph" w:styleId="Indentcorptext2">
    <w:name w:val="Body Text Indent 2"/>
    <w:basedOn w:val="Normal"/>
    <w:link w:val="Indentcorptext2Caracter"/>
    <w:qFormat/>
    <w:rsid w:val="008C385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8C385F"/>
    <w:rPr>
      <w:rFonts w:ascii="Times New Roman" w:eastAsia="Times New Roman" w:hAnsi="Times New Roman" w:cs="Times New Roman"/>
      <w:kern w:val="0"/>
      <w:sz w:val="24"/>
      <w:szCs w:val="24"/>
      <w:lang w:val="ro-RO"/>
      <w14:ligatures w14:val="none"/>
    </w:rPr>
  </w:style>
  <w:style w:type="paragraph" w:styleId="Indentcorptext3">
    <w:name w:val="Body Text Indent 3"/>
    <w:basedOn w:val="Normal"/>
    <w:link w:val="Indentcorptext3Caracter"/>
    <w:qFormat/>
    <w:rsid w:val="008C385F"/>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qFormat/>
    <w:rsid w:val="008C385F"/>
    <w:rPr>
      <w:rFonts w:ascii="Times New Roman" w:eastAsia="Times New Roman" w:hAnsi="Times New Roman" w:cs="Times New Roman"/>
      <w:kern w:val="0"/>
      <w:sz w:val="16"/>
      <w:szCs w:val="16"/>
      <w:lang w:val="ro-RO"/>
      <w14:ligatures w14:val="none"/>
    </w:rPr>
  </w:style>
  <w:style w:type="paragraph" w:styleId="Legend">
    <w:name w:val="caption"/>
    <w:basedOn w:val="Normal"/>
    <w:next w:val="Normal"/>
    <w:qFormat/>
    <w:rsid w:val="008C385F"/>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rsid w:val="008C385F"/>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basedOn w:val="Fontdeparagrafimplicit"/>
    <w:link w:val="Formuledencheiere"/>
    <w:qFormat/>
    <w:rsid w:val="008C385F"/>
    <w:rPr>
      <w:rFonts w:ascii="Times New Roman" w:eastAsia="Times New Roman" w:hAnsi="Times New Roman" w:cs="Times New Roman"/>
      <w:kern w:val="0"/>
      <w:sz w:val="20"/>
      <w:szCs w:val="20"/>
      <w14:ligatures w14:val="none"/>
    </w:rPr>
  </w:style>
  <w:style w:type="character" w:styleId="Referincomentariu">
    <w:name w:val="annotation reference"/>
    <w:uiPriority w:val="99"/>
    <w:semiHidden/>
    <w:unhideWhenUsed/>
    <w:qFormat/>
    <w:rsid w:val="008C385F"/>
    <w:rPr>
      <w:sz w:val="16"/>
      <w:szCs w:val="16"/>
    </w:rPr>
  </w:style>
  <w:style w:type="paragraph" w:styleId="Textcomentariu">
    <w:name w:val="annotation text"/>
    <w:basedOn w:val="Normal"/>
    <w:link w:val="TextcomentariuCaracter"/>
    <w:uiPriority w:val="99"/>
    <w:unhideWhenUsed/>
    <w:qFormat/>
    <w:rsid w:val="008C385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qFormat/>
    <w:rsid w:val="008C385F"/>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qFormat/>
    <w:rsid w:val="008C385F"/>
    <w:rPr>
      <w:b/>
      <w:bCs/>
      <w:lang w:eastAsia="ro-RO"/>
    </w:rPr>
  </w:style>
  <w:style w:type="character" w:customStyle="1" w:styleId="SubiectComentariuCaracter">
    <w:name w:val="Subiect Comentariu Caracter"/>
    <w:basedOn w:val="TextcomentariuCaracter"/>
    <w:link w:val="SubiectComentariu"/>
    <w:uiPriority w:val="99"/>
    <w:semiHidden/>
    <w:qFormat/>
    <w:rsid w:val="008C385F"/>
    <w:rPr>
      <w:rFonts w:ascii="Times New Roman" w:eastAsia="Times New Roman" w:hAnsi="Times New Roman" w:cs="Times New Roman"/>
      <w:b/>
      <w:bCs/>
      <w:kern w:val="0"/>
      <w:sz w:val="20"/>
      <w:szCs w:val="20"/>
      <w:lang w:eastAsia="ro-RO"/>
      <w14:ligatures w14:val="none"/>
    </w:rPr>
  </w:style>
  <w:style w:type="paragraph" w:styleId="Dat">
    <w:name w:val="Date"/>
    <w:basedOn w:val="Normal"/>
    <w:next w:val="Normal"/>
    <w:link w:val="DatCaracter"/>
    <w:qFormat/>
    <w:rsid w:val="008C385F"/>
    <w:pPr>
      <w:spacing w:after="0" w:line="240" w:lineRule="auto"/>
    </w:pPr>
    <w:rPr>
      <w:rFonts w:ascii="Times New Roman" w:eastAsia="Times New Roman" w:hAnsi="Times New Roman"/>
      <w:sz w:val="20"/>
      <w:szCs w:val="20"/>
      <w:lang w:val="en-US"/>
    </w:rPr>
  </w:style>
  <w:style w:type="character" w:customStyle="1" w:styleId="DatCaracter">
    <w:name w:val="Dată Caracter"/>
    <w:basedOn w:val="Fontdeparagrafimplicit"/>
    <w:link w:val="Dat"/>
    <w:qFormat/>
    <w:rsid w:val="008C385F"/>
    <w:rPr>
      <w:rFonts w:ascii="Times New Roman" w:eastAsia="Times New Roman" w:hAnsi="Times New Roman" w:cs="Times New Roman"/>
      <w:kern w:val="0"/>
      <w:sz w:val="20"/>
      <w:szCs w:val="20"/>
      <w14:ligatures w14:val="none"/>
    </w:rPr>
  </w:style>
  <w:style w:type="paragraph" w:styleId="Plandocument">
    <w:name w:val="Document Map"/>
    <w:basedOn w:val="Normal"/>
    <w:link w:val="PlandocumentCaracter"/>
    <w:semiHidden/>
    <w:qFormat/>
    <w:rsid w:val="008C385F"/>
    <w:pPr>
      <w:shd w:val="clear" w:color="auto" w:fill="000080"/>
      <w:spacing w:after="0" w:line="240" w:lineRule="auto"/>
    </w:pPr>
    <w:rPr>
      <w:rFonts w:ascii="Tahoma" w:hAnsi="Tahoma"/>
      <w:sz w:val="20"/>
      <w:szCs w:val="20"/>
      <w:lang w:val="en-US"/>
    </w:rPr>
  </w:style>
  <w:style w:type="character" w:customStyle="1" w:styleId="PlandocumentCaracter">
    <w:name w:val="Plan document Caracter"/>
    <w:basedOn w:val="Fontdeparagrafimplicit"/>
    <w:link w:val="Plandocument"/>
    <w:semiHidden/>
    <w:qFormat/>
    <w:rsid w:val="008C385F"/>
    <w:rPr>
      <w:rFonts w:ascii="Tahoma" w:eastAsia="Calibri" w:hAnsi="Tahoma" w:cs="Times New Roman"/>
      <w:kern w:val="0"/>
      <w:sz w:val="20"/>
      <w:szCs w:val="20"/>
      <w:shd w:val="clear" w:color="auto" w:fill="000080"/>
      <w14:ligatures w14:val="none"/>
    </w:rPr>
  </w:style>
  <w:style w:type="paragraph" w:styleId="Semnture-mail">
    <w:name w:val="E-mail Signature"/>
    <w:basedOn w:val="Normal"/>
    <w:link w:val="Semnture-mailCaracter"/>
    <w:qFormat/>
    <w:rsid w:val="008C385F"/>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basedOn w:val="Fontdeparagrafimplicit"/>
    <w:link w:val="Semnture-mail"/>
    <w:qFormat/>
    <w:rsid w:val="008C385F"/>
    <w:rPr>
      <w:rFonts w:ascii="Times New Roman" w:eastAsia="Times New Roman" w:hAnsi="Times New Roman" w:cs="Times New Roman"/>
      <w:kern w:val="0"/>
      <w:sz w:val="20"/>
      <w:szCs w:val="20"/>
      <w:lang w:val="ro-RO"/>
      <w14:ligatures w14:val="none"/>
    </w:rPr>
  </w:style>
  <w:style w:type="character" w:styleId="Accentuat">
    <w:name w:val="Emphasis"/>
    <w:basedOn w:val="Fontdeparagrafimplicit"/>
    <w:uiPriority w:val="20"/>
    <w:qFormat/>
    <w:rsid w:val="008C385F"/>
    <w:rPr>
      <w:i/>
      <w:iCs/>
    </w:rPr>
  </w:style>
  <w:style w:type="paragraph" w:styleId="Textnotdefinal">
    <w:name w:val="endnote text"/>
    <w:basedOn w:val="Normal"/>
    <w:link w:val="TextnotdefinalCaracter"/>
    <w:semiHidden/>
    <w:qFormat/>
    <w:rsid w:val="008C385F"/>
    <w:pPr>
      <w:spacing w:after="0" w:line="240" w:lineRule="auto"/>
    </w:pPr>
    <w:rPr>
      <w:sz w:val="20"/>
      <w:szCs w:val="20"/>
      <w:lang w:val="en-US"/>
    </w:rPr>
  </w:style>
  <w:style w:type="character" w:customStyle="1" w:styleId="TextnotdefinalCaracter">
    <w:name w:val="Text notă de final Caracter"/>
    <w:basedOn w:val="Fontdeparagrafimplicit"/>
    <w:link w:val="Textnotdefinal"/>
    <w:semiHidden/>
    <w:qFormat/>
    <w:rsid w:val="008C385F"/>
    <w:rPr>
      <w:rFonts w:ascii="Calibri" w:eastAsia="Calibri" w:hAnsi="Calibri" w:cs="Times New Roman"/>
      <w:kern w:val="0"/>
      <w:sz w:val="20"/>
      <w:szCs w:val="20"/>
      <w14:ligatures w14:val="none"/>
    </w:rPr>
  </w:style>
  <w:style w:type="paragraph" w:styleId="Adresplic">
    <w:name w:val="envelope address"/>
    <w:basedOn w:val="Normal"/>
    <w:qFormat/>
    <w:rsid w:val="008C385F"/>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rsid w:val="008C385F"/>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sid w:val="008C385F"/>
    <w:rPr>
      <w:color w:val="954F72" w:themeColor="followedHyperlink"/>
      <w:u w:val="single"/>
    </w:rPr>
  </w:style>
  <w:style w:type="paragraph" w:styleId="Subsol">
    <w:name w:val="footer"/>
    <w:basedOn w:val="Normal"/>
    <w:link w:val="SubsolCaracter"/>
    <w:uiPriority w:val="99"/>
    <w:unhideWhenUsed/>
    <w:qFormat/>
    <w:rsid w:val="008C385F"/>
    <w:pPr>
      <w:tabs>
        <w:tab w:val="center" w:pos="4513"/>
        <w:tab w:val="right" w:pos="9026"/>
      </w:tabs>
    </w:pPr>
  </w:style>
  <w:style w:type="character" w:customStyle="1" w:styleId="SubsolCaracter">
    <w:name w:val="Subsol Caracter"/>
    <w:basedOn w:val="Fontdeparagrafimplicit"/>
    <w:link w:val="Subsol"/>
    <w:uiPriority w:val="99"/>
    <w:qFormat/>
    <w:rsid w:val="008C385F"/>
    <w:rPr>
      <w:rFonts w:ascii="Calibri" w:eastAsia="Calibri" w:hAnsi="Calibri" w:cs="Times New Roman"/>
      <w:kern w:val="0"/>
      <w:lang w:val="ro-RO"/>
      <w14:ligatures w14:val="none"/>
    </w:rPr>
  </w:style>
  <w:style w:type="character" w:styleId="Referinnotdesubsol">
    <w:name w:val="footnote reference"/>
    <w:semiHidden/>
    <w:unhideWhenUsed/>
    <w:qFormat/>
    <w:rsid w:val="008C385F"/>
    <w:rPr>
      <w:vertAlign w:val="superscript"/>
    </w:rPr>
  </w:style>
  <w:style w:type="paragraph" w:styleId="Textnotdesubsol">
    <w:name w:val="footnote text"/>
    <w:basedOn w:val="Normal"/>
    <w:link w:val="TextnotdesubsolCaracter"/>
    <w:semiHidden/>
    <w:qFormat/>
    <w:rsid w:val="008C385F"/>
    <w:pPr>
      <w:spacing w:after="120" w:line="240" w:lineRule="auto"/>
    </w:pPr>
    <w:rPr>
      <w:rFonts w:ascii="Tahoma" w:hAnsi="Tahoma"/>
      <w:sz w:val="20"/>
      <w:szCs w:val="20"/>
      <w:lang w:val="en-US"/>
    </w:rPr>
  </w:style>
  <w:style w:type="character" w:customStyle="1" w:styleId="TextnotdesubsolCaracter">
    <w:name w:val="Text notă de subsol Caracter"/>
    <w:basedOn w:val="Fontdeparagrafimplicit"/>
    <w:link w:val="Textnotdesubsol"/>
    <w:semiHidden/>
    <w:qFormat/>
    <w:rsid w:val="008C385F"/>
    <w:rPr>
      <w:rFonts w:ascii="Tahoma" w:eastAsia="Calibri" w:hAnsi="Tahoma" w:cs="Times New Roman"/>
      <w:kern w:val="0"/>
      <w:sz w:val="20"/>
      <w:szCs w:val="20"/>
      <w14:ligatures w14:val="none"/>
    </w:rPr>
  </w:style>
  <w:style w:type="paragraph" w:styleId="Antet">
    <w:name w:val="header"/>
    <w:basedOn w:val="Normal"/>
    <w:link w:val="AntetCaracter"/>
    <w:uiPriority w:val="99"/>
    <w:unhideWhenUsed/>
    <w:qFormat/>
    <w:rsid w:val="008C385F"/>
    <w:pPr>
      <w:tabs>
        <w:tab w:val="center" w:pos="4513"/>
        <w:tab w:val="right" w:pos="9026"/>
      </w:tabs>
    </w:pPr>
  </w:style>
  <w:style w:type="character" w:customStyle="1" w:styleId="AntetCaracter">
    <w:name w:val="Antet Caracter"/>
    <w:basedOn w:val="Fontdeparagrafimplicit"/>
    <w:link w:val="Antet"/>
    <w:uiPriority w:val="99"/>
    <w:qFormat/>
    <w:rsid w:val="008C385F"/>
    <w:rPr>
      <w:rFonts w:ascii="Calibri" w:eastAsia="Calibri" w:hAnsi="Calibri" w:cs="Times New Roman"/>
      <w:kern w:val="0"/>
      <w:lang w:val="ro-RO"/>
      <w14:ligatures w14:val="none"/>
    </w:rPr>
  </w:style>
  <w:style w:type="paragraph" w:styleId="AdresHTML">
    <w:name w:val="HTML Address"/>
    <w:basedOn w:val="Normal"/>
    <w:link w:val="AdresHTMLCaracter"/>
    <w:qFormat/>
    <w:rsid w:val="008C385F"/>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basedOn w:val="Fontdeparagrafimplicit"/>
    <w:link w:val="AdresHTML"/>
    <w:qFormat/>
    <w:rsid w:val="008C385F"/>
    <w:rPr>
      <w:rFonts w:ascii="Times New Roman" w:eastAsia="Times New Roman" w:hAnsi="Times New Roman" w:cs="Times New Roman"/>
      <w:i/>
      <w:iCs/>
      <w:kern w:val="0"/>
      <w:sz w:val="20"/>
      <w:szCs w:val="20"/>
      <w14:ligatures w14:val="none"/>
    </w:rPr>
  </w:style>
  <w:style w:type="paragraph" w:styleId="PreformatatHTML">
    <w:name w:val="HTML Preformatted"/>
    <w:basedOn w:val="Normal"/>
    <w:link w:val="PreformatatHTMLCaracter"/>
    <w:qFormat/>
    <w:rsid w:val="008C385F"/>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basedOn w:val="Fontdeparagrafimplicit"/>
    <w:link w:val="PreformatatHTML"/>
    <w:qFormat/>
    <w:rsid w:val="008C385F"/>
    <w:rPr>
      <w:rFonts w:ascii="Courier New" w:eastAsia="Times New Roman" w:hAnsi="Courier New" w:cs="Times New Roman"/>
      <w:kern w:val="0"/>
      <w:sz w:val="20"/>
      <w:szCs w:val="20"/>
      <w14:ligatures w14:val="none"/>
    </w:rPr>
  </w:style>
  <w:style w:type="character" w:styleId="Hyperlink">
    <w:name w:val="Hyperlink"/>
    <w:uiPriority w:val="99"/>
    <w:qFormat/>
    <w:rsid w:val="008C385F"/>
    <w:rPr>
      <w:color w:val="0000FF"/>
      <w:u w:val="single"/>
    </w:rPr>
  </w:style>
  <w:style w:type="paragraph" w:styleId="List">
    <w:name w:val="List"/>
    <w:basedOn w:val="Normal"/>
    <w:qFormat/>
    <w:rsid w:val="008C385F"/>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rsid w:val="008C385F"/>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rsid w:val="008C385F"/>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rsid w:val="008C385F"/>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rsid w:val="008C385F"/>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rsid w:val="008C385F"/>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rsid w:val="008C385F"/>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rsid w:val="008C385F"/>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rsid w:val="008C385F"/>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rsid w:val="008C385F"/>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rsid w:val="008C385F"/>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rsid w:val="008C385F"/>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rsid w:val="008C385F"/>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rsid w:val="008C385F"/>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rsid w:val="008C385F"/>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rsid w:val="008C385F"/>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rsid w:val="008C385F"/>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rsid w:val="008C385F"/>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rsid w:val="008C385F"/>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rsid w:val="008C385F"/>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rsid w:val="008C385F"/>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kern w:val="0"/>
      <w:sz w:val="20"/>
      <w:szCs w:val="20"/>
      <w14:ligatures w14:val="none"/>
    </w:rPr>
  </w:style>
  <w:style w:type="character" w:customStyle="1" w:styleId="TextmacrocomandCaracter">
    <w:name w:val="Text macrocomandă Caracter"/>
    <w:basedOn w:val="Fontdeparagrafimplicit"/>
    <w:link w:val="Textmacrocomand"/>
    <w:semiHidden/>
    <w:qFormat/>
    <w:rsid w:val="008C385F"/>
    <w:rPr>
      <w:rFonts w:ascii="Courier New" w:eastAsia="Calibri" w:hAnsi="Courier New" w:cs="Courier New"/>
      <w:kern w:val="0"/>
      <w:sz w:val="20"/>
      <w:szCs w:val="20"/>
      <w14:ligatures w14:val="none"/>
    </w:rPr>
  </w:style>
  <w:style w:type="paragraph" w:styleId="Antetmesaj">
    <w:name w:val="Message Header"/>
    <w:basedOn w:val="Normal"/>
    <w:link w:val="AntetmesajCaracter"/>
    <w:qFormat/>
    <w:rsid w:val="008C38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basedOn w:val="Fontdeparagrafimplicit"/>
    <w:link w:val="Antetmesaj"/>
    <w:qFormat/>
    <w:rsid w:val="008C385F"/>
    <w:rPr>
      <w:rFonts w:ascii="Arial" w:eastAsia="Times New Roman" w:hAnsi="Arial" w:cs="Times New Roman"/>
      <w:kern w:val="0"/>
      <w:sz w:val="24"/>
      <w:szCs w:val="24"/>
      <w:shd w:val="pct20" w:color="auto" w:fill="auto"/>
      <w14:ligatures w14:val="none"/>
    </w:rPr>
  </w:style>
  <w:style w:type="paragraph" w:styleId="NormalWeb">
    <w:name w:val="Normal (Web)"/>
    <w:basedOn w:val="Normal"/>
    <w:uiPriority w:val="99"/>
    <w:qFormat/>
    <w:rsid w:val="008C385F"/>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rsid w:val="008C385F"/>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rsid w:val="008C385F"/>
    <w:pPr>
      <w:spacing w:after="0" w:line="240" w:lineRule="auto"/>
    </w:pPr>
    <w:rPr>
      <w:rFonts w:ascii="Times New Roman" w:eastAsia="Times New Roman" w:hAnsi="Times New Roman"/>
      <w:sz w:val="20"/>
      <w:szCs w:val="20"/>
      <w:lang w:val="en-US"/>
    </w:rPr>
  </w:style>
  <w:style w:type="character" w:customStyle="1" w:styleId="TitlunotCaracter">
    <w:name w:val="Titlu notă Caracter"/>
    <w:basedOn w:val="Fontdeparagrafimplicit"/>
    <w:link w:val="Titlunot"/>
    <w:qFormat/>
    <w:rsid w:val="008C385F"/>
    <w:rPr>
      <w:rFonts w:ascii="Times New Roman" w:eastAsia="Times New Roman" w:hAnsi="Times New Roman" w:cs="Times New Roman"/>
      <w:kern w:val="0"/>
      <w:sz w:val="20"/>
      <w:szCs w:val="20"/>
      <w14:ligatures w14:val="none"/>
    </w:rPr>
  </w:style>
  <w:style w:type="character" w:styleId="Numrdepagin">
    <w:name w:val="page number"/>
    <w:basedOn w:val="Fontdeparagrafimplicit"/>
    <w:qFormat/>
    <w:rsid w:val="008C385F"/>
  </w:style>
  <w:style w:type="paragraph" w:styleId="Textsimplu">
    <w:name w:val="Plain Text"/>
    <w:basedOn w:val="Normal"/>
    <w:link w:val="TextsimpluCaracter"/>
    <w:uiPriority w:val="99"/>
    <w:qFormat/>
    <w:rsid w:val="008C385F"/>
    <w:pPr>
      <w:spacing w:after="0" w:line="240" w:lineRule="auto"/>
    </w:pPr>
    <w:rPr>
      <w:rFonts w:ascii="Courier New" w:eastAsia="Times New Roman" w:hAnsi="Courier New"/>
      <w:sz w:val="20"/>
      <w:szCs w:val="20"/>
      <w:lang w:val="en-US"/>
    </w:rPr>
  </w:style>
  <w:style w:type="character" w:customStyle="1" w:styleId="TextsimpluCaracter">
    <w:name w:val="Text simplu Caracter"/>
    <w:basedOn w:val="Fontdeparagrafimplicit"/>
    <w:link w:val="Textsimplu"/>
    <w:uiPriority w:val="99"/>
    <w:qFormat/>
    <w:rsid w:val="008C385F"/>
    <w:rPr>
      <w:rFonts w:ascii="Courier New" w:eastAsia="Times New Roman" w:hAnsi="Courier New" w:cs="Times New Roman"/>
      <w:kern w:val="0"/>
      <w:sz w:val="20"/>
      <w:szCs w:val="20"/>
      <w14:ligatures w14:val="none"/>
    </w:rPr>
  </w:style>
  <w:style w:type="paragraph" w:styleId="Formuldesalut">
    <w:name w:val="Salutation"/>
    <w:basedOn w:val="Normal"/>
    <w:next w:val="Normal"/>
    <w:link w:val="FormuldesalutCaracter"/>
    <w:qFormat/>
    <w:rsid w:val="008C385F"/>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basedOn w:val="Fontdeparagrafimplicit"/>
    <w:link w:val="Formuldesalut"/>
    <w:qFormat/>
    <w:rsid w:val="008C385F"/>
    <w:rPr>
      <w:rFonts w:ascii="Times New Roman" w:eastAsia="Times New Roman" w:hAnsi="Times New Roman" w:cs="Times New Roman"/>
      <w:kern w:val="0"/>
      <w:sz w:val="20"/>
      <w:szCs w:val="20"/>
      <w14:ligatures w14:val="none"/>
    </w:rPr>
  </w:style>
  <w:style w:type="paragraph" w:styleId="Semntur">
    <w:name w:val="Signature"/>
    <w:basedOn w:val="Normal"/>
    <w:link w:val="SemnturCaracter"/>
    <w:qFormat/>
    <w:rsid w:val="008C385F"/>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basedOn w:val="Fontdeparagrafimplicit"/>
    <w:link w:val="Semntur"/>
    <w:qFormat/>
    <w:rsid w:val="008C385F"/>
    <w:rPr>
      <w:rFonts w:ascii="Times New Roman" w:eastAsia="Times New Roman" w:hAnsi="Times New Roman" w:cs="Times New Roman"/>
      <w:kern w:val="0"/>
      <w:sz w:val="20"/>
      <w:szCs w:val="20"/>
      <w:lang w:val="ro-RO"/>
      <w14:ligatures w14:val="none"/>
    </w:rPr>
  </w:style>
  <w:style w:type="character" w:styleId="Robust">
    <w:name w:val="Strong"/>
    <w:uiPriority w:val="22"/>
    <w:qFormat/>
    <w:rsid w:val="008C385F"/>
    <w:rPr>
      <w:b/>
      <w:bCs/>
    </w:rPr>
  </w:style>
  <w:style w:type="paragraph" w:styleId="Subtitlu">
    <w:name w:val="Subtitle"/>
    <w:basedOn w:val="Normal"/>
    <w:link w:val="SubtitluCaracter"/>
    <w:qFormat/>
    <w:rsid w:val="008C385F"/>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basedOn w:val="Fontdeparagrafimplicit"/>
    <w:link w:val="Subtitlu"/>
    <w:qFormat/>
    <w:rsid w:val="008C385F"/>
    <w:rPr>
      <w:rFonts w:ascii="Arial" w:eastAsia="Times New Roman" w:hAnsi="Arial" w:cs="Times New Roman"/>
      <w:kern w:val="0"/>
      <w:sz w:val="24"/>
      <w:szCs w:val="24"/>
      <w:lang w:val="ro-RO"/>
      <w14:ligatures w14:val="none"/>
    </w:rPr>
  </w:style>
  <w:style w:type="table" w:styleId="Tabelgril">
    <w:name w:val="Table Grid"/>
    <w:basedOn w:val="TabelNormal"/>
    <w:uiPriority w:val="39"/>
    <w:qFormat/>
    <w:rsid w:val="008C385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8C385F"/>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basedOn w:val="Fontdeparagrafimplicit"/>
    <w:link w:val="Titlu"/>
    <w:qFormat/>
    <w:rsid w:val="008C385F"/>
    <w:rPr>
      <w:rFonts w:ascii="Arial" w:eastAsia="Times New Roman" w:hAnsi="Arial" w:cs="Times New Roman"/>
      <w:b/>
      <w:bCs/>
      <w:kern w:val="28"/>
      <w:sz w:val="32"/>
      <w:szCs w:val="32"/>
      <w14:ligatures w14:val="none"/>
    </w:rPr>
  </w:style>
  <w:style w:type="paragraph" w:styleId="Cuprins4">
    <w:name w:val="toc 4"/>
    <w:basedOn w:val="Normal"/>
    <w:next w:val="Normal"/>
    <w:semiHidden/>
    <w:qFormat/>
    <w:rsid w:val="008C385F"/>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8C385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lignmentl">
    <w:name w:val="alignment_l"/>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8C385F"/>
    <w:pPr>
      <w:widowControl w:val="0"/>
    </w:pPr>
    <w:rPr>
      <w:rFonts w:ascii="Arial MT" w:eastAsia="Times New Roman" w:hAnsi="Arial MT"/>
      <w:color w:val="auto"/>
      <w:lang w:val="en-US"/>
    </w:rPr>
  </w:style>
  <w:style w:type="paragraph" w:customStyle="1" w:styleId="CM6">
    <w:name w:val="CM6"/>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8C385F"/>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8C385F"/>
    <w:rPr>
      <w:rFonts w:ascii="Times New Roman" w:hAnsi="Times New Roman" w:cs="Times New Roman"/>
      <w:b/>
      <w:bCs/>
      <w:sz w:val="22"/>
      <w:szCs w:val="22"/>
    </w:rPr>
  </w:style>
  <w:style w:type="character" w:customStyle="1" w:styleId="al1">
    <w:name w:val="al1"/>
    <w:qFormat/>
    <w:rsid w:val="008C385F"/>
    <w:rPr>
      <w:b/>
      <w:bCs/>
      <w:color w:val="008F00"/>
    </w:rPr>
  </w:style>
  <w:style w:type="character" w:customStyle="1" w:styleId="BodyTextIndentChar1">
    <w:name w:val="Body Text Indent Char1"/>
    <w:uiPriority w:val="99"/>
    <w:semiHidden/>
    <w:qFormat/>
    <w:rsid w:val="008C385F"/>
    <w:rPr>
      <w:sz w:val="22"/>
      <w:szCs w:val="22"/>
      <w:lang w:eastAsia="en-US"/>
    </w:rPr>
  </w:style>
  <w:style w:type="paragraph" w:styleId="Listparagraf">
    <w:name w:val="List Paragraph"/>
    <w:basedOn w:val="Normal"/>
    <w:uiPriority w:val="34"/>
    <w:qFormat/>
    <w:rsid w:val="008C385F"/>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8C385F"/>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8C385F"/>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8C385F"/>
  </w:style>
  <w:style w:type="character" w:customStyle="1" w:styleId="FootnoteTextChar1">
    <w:name w:val="Footnote Text Char1"/>
    <w:uiPriority w:val="99"/>
    <w:semiHidden/>
    <w:qFormat/>
    <w:rsid w:val="008C385F"/>
    <w:rPr>
      <w:lang w:eastAsia="en-US"/>
    </w:rPr>
  </w:style>
  <w:style w:type="character" w:customStyle="1" w:styleId="tal1">
    <w:name w:val="tal1"/>
    <w:basedOn w:val="Fontdeparagrafimplicit"/>
    <w:qFormat/>
    <w:rsid w:val="008C385F"/>
  </w:style>
  <w:style w:type="character" w:customStyle="1" w:styleId="tpa1">
    <w:name w:val="tpa1"/>
    <w:basedOn w:val="Fontdeparagrafimplicit"/>
    <w:qFormat/>
    <w:rsid w:val="008C385F"/>
  </w:style>
  <w:style w:type="character" w:customStyle="1" w:styleId="BalloonTextChar1">
    <w:name w:val="Balloon Text Char1"/>
    <w:uiPriority w:val="99"/>
    <w:semiHidden/>
    <w:qFormat/>
    <w:rsid w:val="008C385F"/>
    <w:rPr>
      <w:rFonts w:ascii="Tahoma" w:hAnsi="Tahoma" w:cs="Tahoma"/>
      <w:sz w:val="16"/>
      <w:szCs w:val="16"/>
      <w:lang w:eastAsia="en-US"/>
    </w:rPr>
  </w:style>
  <w:style w:type="character" w:customStyle="1" w:styleId="DocumentMapChar1">
    <w:name w:val="Document Map Char1"/>
    <w:uiPriority w:val="99"/>
    <w:semiHidden/>
    <w:qFormat/>
    <w:rsid w:val="008C385F"/>
    <w:rPr>
      <w:rFonts w:ascii="Tahoma" w:hAnsi="Tahoma" w:cs="Tahoma"/>
      <w:sz w:val="16"/>
      <w:szCs w:val="16"/>
      <w:lang w:eastAsia="en-US"/>
    </w:rPr>
  </w:style>
  <w:style w:type="character" w:customStyle="1" w:styleId="MacroTextChar1">
    <w:name w:val="Macro Text Char1"/>
    <w:uiPriority w:val="99"/>
    <w:semiHidden/>
    <w:qFormat/>
    <w:rsid w:val="008C385F"/>
    <w:rPr>
      <w:rFonts w:ascii="Courier New" w:hAnsi="Courier New" w:cs="Courier New"/>
      <w:lang w:eastAsia="en-US"/>
    </w:rPr>
  </w:style>
  <w:style w:type="character" w:customStyle="1" w:styleId="EndnoteTextChar1">
    <w:name w:val="Endnote Text Char1"/>
    <w:uiPriority w:val="99"/>
    <w:semiHidden/>
    <w:qFormat/>
    <w:rsid w:val="008C385F"/>
    <w:rPr>
      <w:lang w:eastAsia="en-US"/>
    </w:rPr>
  </w:style>
  <w:style w:type="paragraph" w:customStyle="1" w:styleId="ListParagraph1">
    <w:name w:val="List Paragraph1"/>
    <w:basedOn w:val="Normal"/>
    <w:qFormat/>
    <w:rsid w:val="008C385F"/>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rsid w:val="008C385F"/>
    <w:pPr>
      <w:spacing w:after="0" w:line="240" w:lineRule="auto"/>
      <w:jc w:val="both"/>
    </w:pPr>
    <w:rPr>
      <w:rFonts w:ascii="Palatino Linotype" w:eastAsia="Calibri" w:hAnsi="Palatino Linotype" w:cs="Times New Roman"/>
      <w:kern w:val="0"/>
      <w:sz w:val="24"/>
      <w14:ligatures w14:val="none"/>
    </w:rPr>
  </w:style>
  <w:style w:type="character" w:customStyle="1" w:styleId="stlitera">
    <w:name w:val="st_litera"/>
    <w:basedOn w:val="Fontdeparagrafimplicit"/>
    <w:qFormat/>
    <w:rsid w:val="008C385F"/>
  </w:style>
  <w:style w:type="character" w:customStyle="1" w:styleId="sttlitera">
    <w:name w:val="st_tlitera"/>
    <w:basedOn w:val="Fontdeparagrafimplicit"/>
    <w:qFormat/>
    <w:rsid w:val="008C385F"/>
  </w:style>
  <w:style w:type="character" w:customStyle="1" w:styleId="tpa">
    <w:name w:val="tpa"/>
    <w:basedOn w:val="Fontdeparagrafimplicit"/>
    <w:qFormat/>
    <w:rsid w:val="008C385F"/>
  </w:style>
  <w:style w:type="paragraph" w:customStyle="1" w:styleId="Style2">
    <w:name w:val="Style 2"/>
    <w:basedOn w:val="Normal"/>
    <w:qFormat/>
    <w:rsid w:val="008C385F"/>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8C385F"/>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8C385F"/>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8C385F"/>
  </w:style>
  <w:style w:type="character" w:customStyle="1" w:styleId="sttalineat">
    <w:name w:val="st_talineat"/>
    <w:basedOn w:val="Fontdeparagrafimplicit"/>
    <w:qFormat/>
    <w:rsid w:val="008C385F"/>
  </w:style>
  <w:style w:type="character" w:customStyle="1" w:styleId="sttpar">
    <w:name w:val="st_tpar"/>
    <w:basedOn w:val="Fontdeparagrafimplicit"/>
    <w:qFormat/>
    <w:rsid w:val="008C385F"/>
  </w:style>
  <w:style w:type="character" w:customStyle="1" w:styleId="do1">
    <w:name w:val="do1"/>
    <w:qFormat/>
    <w:rsid w:val="008C385F"/>
    <w:rPr>
      <w:b/>
      <w:bCs/>
      <w:sz w:val="26"/>
      <w:szCs w:val="26"/>
    </w:rPr>
  </w:style>
  <w:style w:type="character" w:customStyle="1" w:styleId="apple-converted-space">
    <w:name w:val="apple-converted-space"/>
    <w:basedOn w:val="Fontdeparagrafimplicit"/>
    <w:qFormat/>
    <w:rsid w:val="008C385F"/>
  </w:style>
  <w:style w:type="character" w:customStyle="1" w:styleId="fontstyle01">
    <w:name w:val="fontstyle01"/>
    <w:basedOn w:val="Fontdeparagrafimplicit"/>
    <w:qFormat/>
    <w:rsid w:val="008C385F"/>
    <w:rPr>
      <w:rFonts w:ascii="TimesNewRomanPSMT" w:hAnsi="TimesNewRomanPSMT" w:hint="default"/>
      <w:color w:val="000000"/>
      <w:sz w:val="22"/>
      <w:szCs w:val="22"/>
    </w:rPr>
  </w:style>
  <w:style w:type="character" w:customStyle="1" w:styleId="fontstyle21">
    <w:name w:val="fontstyle21"/>
    <w:basedOn w:val="Fontdeparagrafimplicit"/>
    <w:qFormat/>
    <w:rsid w:val="008C385F"/>
    <w:rPr>
      <w:rFonts w:ascii="TimesNewRomanPS-BoldMT" w:hAnsi="TimesNewRomanPS-BoldMT" w:hint="default"/>
      <w:b/>
      <w:bCs/>
      <w:color w:val="000000"/>
      <w:sz w:val="22"/>
      <w:szCs w:val="22"/>
    </w:rPr>
  </w:style>
  <w:style w:type="character" w:customStyle="1" w:styleId="sden">
    <w:name w:val="s_den"/>
    <w:basedOn w:val="Fontdeparagrafimplicit"/>
    <w:qFormat/>
    <w:rsid w:val="008C385F"/>
  </w:style>
  <w:style w:type="character" w:customStyle="1" w:styleId="shdr">
    <w:name w:val="s_hdr"/>
    <w:basedOn w:val="Fontdeparagrafimplicit"/>
    <w:qFormat/>
    <w:rsid w:val="008C385F"/>
  </w:style>
  <w:style w:type="character" w:customStyle="1" w:styleId="FollowedHyperlink1">
    <w:name w:val="FollowedHyperlink1"/>
    <w:basedOn w:val="Fontdeparagrafimplicit"/>
    <w:uiPriority w:val="99"/>
    <w:semiHidden/>
    <w:unhideWhenUsed/>
    <w:qFormat/>
    <w:rsid w:val="008C385F"/>
    <w:rPr>
      <w:color w:val="800080"/>
      <w:u w:val="single"/>
    </w:rPr>
  </w:style>
  <w:style w:type="character" w:customStyle="1" w:styleId="fontstyle11">
    <w:name w:val="fontstyle11"/>
    <w:basedOn w:val="Fontdeparagrafimplicit"/>
    <w:qFormat/>
    <w:rsid w:val="008C385F"/>
    <w:rPr>
      <w:rFonts w:ascii="Bookman-DemiItalic" w:hAnsi="Bookman-DemiItalic" w:hint="default"/>
      <w:i/>
      <w:iCs/>
      <w:color w:val="000000"/>
      <w:sz w:val="22"/>
      <w:szCs w:val="22"/>
    </w:rPr>
  </w:style>
  <w:style w:type="character" w:customStyle="1" w:styleId="fontstyle31">
    <w:name w:val="fontstyle31"/>
    <w:basedOn w:val="Fontdeparagrafimplicit"/>
    <w:qFormat/>
    <w:rsid w:val="008C385F"/>
    <w:rPr>
      <w:rFonts w:ascii="BoldItalic" w:hAnsi="BoldItalic" w:hint="default"/>
      <w:b/>
      <w:bCs/>
      <w:i/>
      <w:iCs/>
      <w:color w:val="000000"/>
      <w:sz w:val="22"/>
      <w:szCs w:val="22"/>
    </w:rPr>
  </w:style>
  <w:style w:type="paragraph" w:customStyle="1" w:styleId="xxmsonormal">
    <w:name w:val="x_x_msonormal"/>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rsid w:val="008C385F"/>
  </w:style>
  <w:style w:type="character" w:customStyle="1" w:styleId="salnttl">
    <w:name w:val="s_aln_ttl"/>
    <w:basedOn w:val="Fontdeparagrafimplicit"/>
    <w:qFormat/>
    <w:rsid w:val="008C385F"/>
  </w:style>
  <w:style w:type="character" w:customStyle="1" w:styleId="salnbdy">
    <w:name w:val="s_aln_bdy"/>
    <w:basedOn w:val="Fontdeparagrafimplicit"/>
    <w:qFormat/>
    <w:rsid w:val="008C385F"/>
  </w:style>
  <w:style w:type="character" w:customStyle="1" w:styleId="ppar1">
    <w:name w:val="p_par1"/>
    <w:basedOn w:val="Fontdeparagrafimplicit"/>
    <w:qFormat/>
    <w:rsid w:val="008C385F"/>
    <w:rPr>
      <w:rFonts w:ascii="Verdana" w:hAnsi="Verdana" w:hint="default"/>
      <w:sz w:val="28"/>
      <w:szCs w:val="28"/>
    </w:rPr>
  </w:style>
  <w:style w:type="character" w:customStyle="1" w:styleId="slit">
    <w:name w:val="s_lit"/>
    <w:basedOn w:val="Fontdeparagrafimplicit"/>
    <w:qFormat/>
    <w:rsid w:val="008C385F"/>
  </w:style>
  <w:style w:type="character" w:customStyle="1" w:styleId="slitbdy">
    <w:name w:val="s_lit_bdy"/>
    <w:basedOn w:val="Fontdeparagrafimplicit"/>
    <w:qFormat/>
    <w:rsid w:val="008C385F"/>
  </w:style>
  <w:style w:type="character" w:customStyle="1" w:styleId="slitttl">
    <w:name w:val="s_lit_ttl"/>
    <w:basedOn w:val="Fontdeparagrafimplicit"/>
    <w:qFormat/>
    <w:rsid w:val="008C385F"/>
  </w:style>
  <w:style w:type="paragraph" w:customStyle="1" w:styleId="Revision1">
    <w:name w:val="Revision1"/>
    <w:hidden/>
    <w:uiPriority w:val="99"/>
    <w:semiHidden/>
    <w:qFormat/>
    <w:rsid w:val="008C385F"/>
    <w:pPr>
      <w:spacing w:after="0" w:line="240" w:lineRule="auto"/>
    </w:pPr>
    <w:rPr>
      <w:rFonts w:ascii="Calibri" w:eastAsia="Calibri" w:hAnsi="Calibri" w:cs="Times New Roman"/>
      <w:kern w:val="0"/>
      <w:lang w:val="ro-RO"/>
      <w14:ligatures w14:val="none"/>
    </w:rPr>
  </w:style>
  <w:style w:type="character" w:customStyle="1" w:styleId="slgi">
    <w:name w:val="s_lgi"/>
    <w:basedOn w:val="Fontdeparagrafimplicit"/>
    <w:qFormat/>
    <w:rsid w:val="008C385F"/>
  </w:style>
  <w:style w:type="paragraph" w:customStyle="1" w:styleId="al">
    <w:name w:val="a_l"/>
    <w:basedOn w:val="Normal"/>
    <w:rsid w:val="00655D25"/>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E76414"/>
    <w:pPr>
      <w:spacing w:after="200" w:line="276" w:lineRule="auto"/>
    </w:pPr>
    <w:rPr>
      <w:rFonts w:ascii="Calibri" w:eastAsia="Calibri" w:hAnsi="Calibri" w:cs="Calibri"/>
      <w:kern w:val="0"/>
      <w:lang w:val="ro-RO" w:eastAsia="ro-RO"/>
      <w14:ligatures w14:val="none"/>
    </w:rPr>
    <w:tblPr>
      <w:tblCellMar>
        <w:top w:w="0" w:type="dxa"/>
        <w:left w:w="0" w:type="dxa"/>
        <w:bottom w:w="0" w:type="dxa"/>
        <w:right w:w="0" w:type="dxa"/>
      </w:tblCellMar>
    </w:tblPr>
  </w:style>
  <w:style w:type="table" w:customStyle="1" w:styleId="TableGrid">
    <w:name w:val="TableGrid"/>
    <w:rsid w:val="00942A57"/>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BARBULESCU (3172)</dc:creator>
  <cp:keywords/>
  <dc:description/>
  <cp:lastModifiedBy>Violeta-Bianca GEORGESCU (130604)</cp:lastModifiedBy>
  <cp:revision>4</cp:revision>
  <cp:lastPrinted>2024-01-04T12:52:00Z</cp:lastPrinted>
  <dcterms:created xsi:type="dcterms:W3CDTF">2024-01-04T12:53:00Z</dcterms:created>
  <dcterms:modified xsi:type="dcterms:W3CDTF">2024-01-04T18:43:00Z</dcterms:modified>
</cp:coreProperties>
</file>